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/>
      </w:pPr>
      <w:r>
        <w:rPr>
          <w:rFonts w:ascii="Garamond" w:hAnsi="Garamond"/>
        </w:rPr>
        <w:t xml:space="preserve">The Ohara clan were one of the chief retainers to the Matsudaira clan,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rule</w:t>
      </w:r>
      <w:r>
        <w:rPr>
          <w:rFonts w:ascii="Garamond" w:hAnsi="Garamond"/>
        </w:rPr>
        <w:t>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Kitsuki </w:t>
      </w:r>
      <w:r>
        <w:rPr>
          <w:rFonts w:ascii="Garamond" w:hAnsi="Garamond"/>
        </w:rPr>
        <w:t>from 1646 to the middle of the eighteenth</w:t>
      </w:r>
      <w:r>
        <w:rPr>
          <w:rFonts w:ascii="Garamond" w:hAnsi="Garamond"/>
        </w:rPr>
        <w:t xml:space="preserve"> century. The Ohara clan</w:t>
      </w:r>
      <w:r>
        <w:rPr>
          <w:rFonts w:ascii="Garamond" w:hAnsi="Garamond"/>
        </w:rPr>
        <w:t>’s</w:t>
      </w:r>
      <w:r>
        <w:rPr>
          <w:rFonts w:ascii="Garamond" w:hAnsi="Garamond"/>
        </w:rPr>
        <w:t xml:space="preserve"> home is one of the most well-maintained samurai residences in the city. Its traditional thatched roof, earthen walls, and tatami-and-wood-floored rooms are an excellent example of the houses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the upper echelon of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samurai</w:t>
      </w:r>
      <w:r>
        <w:rPr>
          <w:rFonts w:ascii="Garamond" w:hAnsi="Garamond"/>
        </w:rPr>
        <w:t xml:space="preserve"> class</w:t>
      </w:r>
      <w:r>
        <w:rPr>
          <w:rFonts w:ascii="Garamond" w:hAnsi="Garamond"/>
        </w:rPr>
        <w:t xml:space="preserve">. Inside are a traditional stone kitchen, restroom, and an indoor archery practice space. The house is surrounded by a well-kept garden. Today the Ohara residence, </w:t>
      </w:r>
      <w:r>
        <w:rPr>
          <w:rFonts w:ascii="Garamond" w:hAnsi="Garamond"/>
        </w:rPr>
        <w:t>Suya no Saka</w:t>
      </w:r>
      <w:r>
        <w:rPr>
          <w:rFonts w:ascii="Garamond" w:hAnsi="Garamond"/>
        </w:rPr>
        <w:t>, and the surrounding streets are regularly used to film period dramas.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