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>Situated across from</w:t>
      </w:r>
      <w:r>
        <w:rPr>
          <w:rFonts w:ascii="Garamond" w:hAnsi="Garamond"/>
        </w:rPr>
        <w:t xml:space="preserve">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city of </w:t>
      </w:r>
      <w:r>
        <w:rPr>
          <w:rFonts w:ascii="Garamond" w:hAnsi="Garamond"/>
        </w:rPr>
        <w:t xml:space="preserve">Beppu, the remaining walls of Hiji Castle look out over </w:t>
      </w:r>
      <w:r>
        <w:rPr>
          <w:rFonts w:ascii="Garamond" w:hAnsi="Garamond"/>
        </w:rPr>
        <w:t>Beppu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</w:t>
      </w:r>
      <w:r>
        <w:rPr>
          <w:rFonts w:ascii="Garamond" w:hAnsi="Garamond"/>
        </w:rPr>
        <w:t xml:space="preserve">ay. </w:t>
      </w:r>
      <w:r>
        <w:rPr>
          <w:rFonts w:ascii="Garamond" w:hAnsi="Garamond"/>
        </w:rPr>
        <w:t>Though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</w:rPr>
        <w:t>seventeen</w:t>
      </w:r>
      <w:r>
        <w:rPr>
          <w:rFonts w:ascii="Garamond" w:hAnsi="Garamond"/>
        </w:rPr>
        <w:t>th</w:t>
      </w:r>
      <w:r>
        <w:rPr>
          <w:rFonts w:ascii="Garamond" w:hAnsi="Garamond"/>
        </w:rPr>
        <w:t>-</w:t>
      </w:r>
      <w:r>
        <w:rPr>
          <w:rFonts w:ascii="Garamond" w:hAnsi="Garamond"/>
        </w:rPr>
        <w:t>century castle is no longer standing, the surrounding streets give a glimpse</w:t>
      </w:r>
      <w:r>
        <w:rPr>
          <w:rFonts w:ascii="Garamond" w:hAnsi="Garamond"/>
        </w:rPr>
        <w:t xml:space="preserve"> of what Japan must have looked like during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Edo period (1603–1867)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Some of the s</w:t>
      </w:r>
      <w:r>
        <w:rPr>
          <w:rFonts w:ascii="Garamond" w:hAnsi="Garamond"/>
        </w:rPr>
        <w:t>tructures</w:t>
      </w:r>
      <w:r>
        <w:rPr>
          <w:rFonts w:ascii="Garamond" w:hAnsi="Garamond"/>
        </w:rPr>
        <w:t xml:space="preserve"> built in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Edo</w:t>
      </w:r>
      <w:r>
        <w:rPr>
          <w:rFonts w:ascii="Garamond" w:hAnsi="Garamond"/>
        </w:rPr>
        <w:t xml:space="preserve"> period</w:t>
      </w:r>
      <w:r>
        <w:rPr>
          <w:rFonts w:ascii="Garamond" w:hAnsi="Garamond"/>
        </w:rPr>
        <w:t xml:space="preserve"> that still exist today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the Chidokan, Shouokuji Temple,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</w:rPr>
        <w:t xml:space="preserve">Wakamiya Hachiman </w:t>
      </w:r>
      <w:r>
        <w:rPr>
          <w:rFonts w:ascii="Garamond" w:hAnsi="Garamond"/>
        </w:rPr>
        <w:t>Shrine</w:t>
      </w:r>
      <w:r>
        <w:rPr>
          <w:rFonts w:ascii="Garamond" w:hAnsi="Garamond"/>
        </w:rPr>
        <w:t xml:space="preserve">. Of note is the Chidokan, a traditional school built in 1858. </w:t>
      </w:r>
      <w:r>
        <w:rPr>
          <w:rFonts w:ascii="Garamond" w:hAnsi="Garamond"/>
        </w:rPr>
        <w:t>There,</w:t>
      </w:r>
      <w:r>
        <w:rPr>
          <w:rFonts w:ascii="Garamond" w:hAnsi="Garamond"/>
        </w:rPr>
        <w:t xml:space="preserve"> the children of </w:t>
      </w:r>
      <w:r>
        <w:rPr>
          <w:rFonts w:ascii="Garamond" w:hAnsi="Garamond"/>
        </w:rPr>
        <w:t>local</w:t>
      </w:r>
      <w:r>
        <w:rPr>
          <w:rFonts w:ascii="Garamond" w:hAnsi="Garamond"/>
        </w:rPr>
        <w:t xml:space="preserve"> samurai families </w:t>
      </w:r>
      <w:r>
        <w:rPr>
          <w:rFonts w:ascii="Garamond" w:hAnsi="Garamond"/>
        </w:rPr>
        <w:t>were</w:t>
      </w:r>
      <w:r>
        <w:rPr>
          <w:rFonts w:ascii="Garamond" w:hAnsi="Garamond"/>
        </w:rPr>
        <w:t xml:space="preserve"> taught </w:t>
      </w:r>
      <w:r>
        <w:rPr>
          <w:rFonts w:ascii="Garamond" w:hAnsi="Garamond"/>
        </w:rPr>
        <w:t xml:space="preserve">a variety of </w:t>
      </w:r>
      <w:r>
        <w:rPr>
          <w:rFonts w:ascii="Garamond" w:hAnsi="Garamond"/>
        </w:rPr>
        <w:t>subjects ranging from calligraphy to medicine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. This institution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one of 255 domain (</w:t>
      </w:r>
      <w:r>
        <w:rPr>
          <w:rFonts w:ascii="Garamond" w:hAnsi="Garamond"/>
          <w:i/>
        </w:rPr>
        <w:t>han</w:t>
      </w:r>
      <w:r>
        <w:rPr>
          <w:rFonts w:ascii="Garamond" w:hAnsi="Garamond"/>
        </w:rPr>
        <w:t>) schools that made up a nationwide, state-organized education system</w:t>
      </w:r>
      <w:r>
        <w:rPr>
          <w:rFonts w:ascii="Garamond" w:hAnsi="Garamond"/>
        </w:rPr>
        <w:t xml:space="preserve"> which</w:t>
      </w:r>
      <w:r>
        <w:rPr>
          <w:rFonts w:ascii="Garamond" w:hAnsi="Garamond"/>
        </w:rPr>
        <w:t xml:space="preserve"> existed </w:t>
      </w:r>
      <w:r>
        <w:rPr>
          <w:rFonts w:ascii="Garamond" w:hAnsi="Garamond"/>
        </w:rPr>
        <w:t>parallel to</w:t>
      </w:r>
      <w:r>
        <w:rPr>
          <w:rFonts w:ascii="Garamond" w:hAnsi="Garamond"/>
        </w:rPr>
        <w:t xml:space="preserve"> the temple-organized </w:t>
      </w:r>
      <w:r>
        <w:rPr>
          <w:rFonts w:ascii="Garamond" w:hAnsi="Garamond"/>
          <w:i/>
        </w:rPr>
        <w:t>terakoya</w:t>
      </w:r>
      <w:r>
        <w:rPr>
          <w:rFonts w:ascii="Garamond" w:hAnsi="Garamond"/>
        </w:rPr>
        <w:t xml:space="preserve"> education system. The Chidokan was moved to a new location </w:t>
      </w:r>
      <w:r>
        <w:rPr>
          <w:rFonts w:ascii="Garamond" w:hAnsi="Garamond"/>
        </w:rPr>
        <w:t xml:space="preserve">on the Hiji Castle fortifications </w:t>
      </w:r>
      <w:r>
        <w:rPr>
          <w:rFonts w:ascii="Garamond" w:hAnsi="Garamond"/>
        </w:rPr>
        <w:t>during its restoration in 1951.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