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Nestled between the ocean and mountains rich in geothermal activity, Beppu </w:t>
      </w:r>
      <w:r>
        <w:rPr>
          <w:rFonts w:ascii="Garamond" w:hAnsi="Garamond"/>
        </w:rPr>
        <w:t xml:space="preserve">contains </w:t>
      </w:r>
      <w:r>
        <w:rPr>
          <w:rFonts w:ascii="Garamond" w:hAnsi="Garamond"/>
        </w:rPr>
        <w:t>almost 2</w:t>
      </w:r>
      <w:r>
        <w:rPr>
          <w:rFonts w:ascii="Garamond" w:hAnsi="Garamond"/>
        </w:rPr>
        <w:t>,</w:t>
      </w:r>
      <w:r>
        <w:rPr>
          <w:rFonts w:ascii="Garamond" w:hAnsi="Garamond"/>
        </w:rPr>
        <w:t>3</w:t>
      </w:r>
      <w:r>
        <w:rPr>
          <w:rFonts w:ascii="Garamond" w:hAnsi="Garamond"/>
        </w:rPr>
        <w:t>00 hot springs, a</w:t>
      </w:r>
      <w:r>
        <w:rPr>
          <w:rFonts w:ascii="Garamond" w:hAnsi="Garamond"/>
        </w:rPr>
        <w:t xml:space="preserve"> number</w:t>
      </w:r>
      <w:r>
        <w:rPr>
          <w:rFonts w:ascii="Garamond" w:hAnsi="Garamond"/>
        </w:rPr>
        <w:t xml:space="preserve"> that is second only to Yellowstone National Park in the United States.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The city has embraced this geothermal phenomenon, and a </w:t>
      </w:r>
      <w:r>
        <w:rPr>
          <w:rFonts w:ascii="Garamond" w:hAnsi="Garamond"/>
        </w:rPr>
        <w:t>unique</w:t>
      </w:r>
      <w:r>
        <w:rPr>
          <w:rFonts w:ascii="Garamond" w:hAnsi="Garamond"/>
        </w:rPr>
        <w:t xml:space="preserve"> bathing culture has developed over the centuries.</w:t>
      </w:r>
    </w:p>
    <w:p>
      <w:pPr>
        <w:ind w:firstLine="220"/>
        <w:jc w:val="left"/>
      </w:pPr>
      <w:r>
        <w:rPr>
          <w:rFonts w:ascii="Garamond" w:hAnsi="Garamond"/>
        </w:rPr>
        <w:t xml:space="preserve">Prior to Beppu’s status as a global sightseeing destination, local farmers congregated at hot springs to relax and socialize. Such daily rituals </w:t>
      </w:r>
      <w:r>
        <w:rPr>
          <w:rFonts w:ascii="Garamond" w:hAnsi="Garamond"/>
        </w:rPr>
        <w:t xml:space="preserve">helped </w:t>
      </w:r>
      <w:r>
        <w:rPr>
          <w:rFonts w:ascii="Garamond" w:hAnsi="Garamond"/>
        </w:rPr>
        <w:t>create a sense of community</w:t>
      </w:r>
      <w:r>
        <w:rPr>
          <w:rFonts w:ascii="Garamond" w:hAnsi="Garamond"/>
        </w:rPr>
        <w:t xml:space="preserve"> based around the intimacy of shared bathing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The p</w:t>
      </w:r>
      <w:r>
        <w:rPr>
          <w:rFonts w:ascii="Garamond" w:hAnsi="Garamond"/>
        </w:rPr>
        <w:t>ublicly operated baths</w:t>
      </w:r>
      <w:r>
        <w:rPr>
          <w:rFonts w:ascii="Garamond" w:hAnsi="Garamond"/>
        </w:rPr>
        <w:t xml:space="preserve"> in Beppu</w:t>
      </w:r>
      <w:r>
        <w:rPr>
          <w:rFonts w:ascii="Garamond" w:hAnsi="Garamond"/>
        </w:rPr>
        <w:t xml:space="preserve">, such as the famed Takegawara Onsen in the Motomachi neighborhood, </w:t>
      </w:r>
      <w:r>
        <w:rPr>
          <w:rFonts w:ascii="Garamond" w:hAnsi="Garamond"/>
        </w:rPr>
        <w:t xml:space="preserve">are also </w:t>
      </w:r>
      <w:r>
        <w:rPr>
          <w:rFonts w:ascii="Garamond" w:hAnsi="Garamond"/>
        </w:rPr>
        <w:t>community</w:t>
      </w:r>
      <w:r>
        <w:rPr>
          <w:rFonts w:ascii="Garamond" w:hAnsi="Garamond"/>
        </w:rPr>
        <w:t xml:space="preserve"> centers with extra</w:t>
      </w:r>
      <w:r>
        <w:rPr>
          <w:rFonts w:ascii="Garamond" w:hAnsi="Garamond"/>
        </w:rPr>
        <w:t xml:space="preserve"> room</w:t>
      </w:r>
      <w:r>
        <w:rPr>
          <w:rFonts w:ascii="Garamond" w:hAnsi="Garamond"/>
        </w:rPr>
        <w:t xml:space="preserve"> for neighborhood meetings and events</w:t>
      </w:r>
      <w:r>
        <w:rPr>
          <w:rFonts w:ascii="Garamond" w:hAnsi="Garamond"/>
        </w:rPr>
        <w:t>. For locals, the public bath is not only a space to bathe, but also a place for strengthening community bonds.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