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/>
        <w:tab/>
      </w:r>
      <w:r>
        <w:rPr>
          <w:rFonts w:ascii="Garamond" w:hAnsi="Garamond"/>
        </w:rPr>
        <w:t xml:space="preserve">The Beppu Hells (Jigoku) are seven hot springs located to the north of Beppu city that form the backbone of tourism to the region. </w:t>
      </w:r>
      <w:r>
        <w:rPr>
          <w:rFonts w:ascii="Garamond" w:hAnsi="Garamond"/>
        </w:rPr>
        <w:t>Leading</w:t>
      </w:r>
      <w:r>
        <w:rPr>
          <w:rFonts w:ascii="Garamond" w:hAnsi="Garamond"/>
        </w:rPr>
        <w:t xml:space="preserve"> up the mountain towards these hot springs are</w:t>
      </w:r>
      <w:r>
        <w:rPr>
          <w:rFonts w:ascii="Garamond" w:hAnsi="Garamond"/>
        </w:rPr>
        <w:t xml:space="preserve"> many</w:t>
      </w:r>
      <w:r>
        <w:rPr>
          <w:rFonts w:ascii="Garamond" w:hAnsi="Garamond"/>
        </w:rPr>
        <w:t xml:space="preserve"> shops selling a food called Jigoku-mushi. Steam from underground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hot springs</w:t>
      </w:r>
      <w:r>
        <w:rPr>
          <w:rFonts w:ascii="Garamond" w:hAnsi="Garamond"/>
        </w:rPr>
        <w:t xml:space="preserve"> is used to </w:t>
      </w:r>
      <w:r>
        <w:rPr>
          <w:rFonts w:ascii="Garamond" w:hAnsi="Garamond"/>
        </w:rPr>
        <w:t>cook</w:t>
      </w:r>
      <w:r>
        <w:rPr>
          <w:rFonts w:ascii="Garamond" w:hAnsi="Garamond"/>
        </w:rPr>
        <w:t xml:space="preserve"> vegetables and meat. Recently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local restaurants have used the steam to create new culinary sensations, </w:t>
      </w:r>
      <w:r>
        <w:rPr>
          <w:rFonts w:ascii="Garamond" w:hAnsi="Garamond"/>
        </w:rPr>
        <w:t>including</w:t>
      </w:r>
      <w:r>
        <w:rPr>
          <w:rFonts w:ascii="Garamond" w:hAnsi="Garamond"/>
        </w:rPr>
        <w:t xml:space="preserve"> everything from steamed pork buns to</w:t>
      </w:r>
      <w:r>
        <w:rPr>
          <w:rFonts w:ascii="Garamond" w:hAnsi="Garamond"/>
        </w:rPr>
        <w:t xml:space="preserve"> steamed</w:t>
      </w:r>
      <w:r>
        <w:rPr>
          <w:rFonts w:ascii="Garamond" w:hAnsi="Garamond"/>
        </w:rPr>
        <w:t xml:space="preserve"> pudding. Many local homes also draw up onsen water for their personal baths and to heat their homes in the winter. The entire community around Beppu owes its exist</w:t>
      </w:r>
      <w:r>
        <w:rPr>
          <w:rFonts w:ascii="Garamond" w:hAnsi="Garamond"/>
        </w:rPr>
        <w:t>e</w:t>
      </w:r>
      <w:r>
        <w:rPr>
          <w:rFonts w:ascii="Garamond" w:hAnsi="Garamond"/>
        </w:rPr>
        <w:t>nce to the onsen that permeate every part of life in the city.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