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Komo Jinja</w:t>
      </w:r>
      <w:r>
        <w:rPr>
          <w:rFonts w:ascii="Garamond" w:hAnsi="Garamond"/>
        </w:rPr>
        <w:t xml:space="preserve"> shrine building</w:t>
      </w:r>
      <w:r>
        <w:rPr>
          <w:rFonts w:ascii="Garamond" w:hAnsi="Garamond"/>
        </w:rPr>
        <w:t xml:space="preserve"> was</w:t>
      </w:r>
      <w:r>
        <w:rPr>
          <w:rFonts w:ascii="Garamond" w:hAnsi="Garamond"/>
        </w:rPr>
        <w:t xml:space="preserve"> originally</w:t>
      </w:r>
      <w:r>
        <w:rPr>
          <w:rFonts w:ascii="Garamond" w:hAnsi="Garamond"/>
        </w:rPr>
        <w:t xml:space="preserve"> part of a Buddhist</w:t>
      </w:r>
      <w:r>
        <w:rPr>
          <w:rFonts w:ascii="Garamond" w:hAnsi="Garamond"/>
        </w:rPr>
        <w:t xml:space="preserve"> and Shinto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shrine-temple</w:t>
      </w:r>
      <w:r>
        <w:rPr>
          <w:rFonts w:ascii="Garamond" w:hAnsi="Garamond"/>
        </w:rPr>
        <w:t xml:space="preserve"> complex surrounding Misumi Pond</w:t>
      </w:r>
      <w:r>
        <w:rPr>
          <w:rFonts w:ascii="Garamond" w:hAnsi="Garamond"/>
        </w:rPr>
        <w:t>. The pond and Mt. Hachimen to the southwest</w:t>
      </w:r>
      <w:r>
        <w:rPr>
          <w:rFonts w:ascii="Garamond" w:hAnsi="Garamond"/>
        </w:rPr>
        <w:t xml:space="preserve"> ha</w:t>
      </w:r>
      <w:r>
        <w:rPr>
          <w:rFonts w:ascii="Garamond" w:hAnsi="Garamond"/>
        </w:rPr>
        <w:t>ve</w:t>
      </w:r>
      <w:r>
        <w:rPr>
          <w:rFonts w:ascii="Garamond" w:hAnsi="Garamond"/>
        </w:rPr>
        <w:t xml:space="preserve"> been associated with spiritual power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 over 2,000 years. The</w:t>
      </w:r>
      <w:r>
        <w:rPr>
          <w:rFonts w:ascii="Garamond" w:hAnsi="Garamond"/>
        </w:rPr>
        <w:t xml:space="preserve"> mountain is</w:t>
      </w:r>
      <w:r>
        <w:rPr>
          <w:rFonts w:ascii="Garamond" w:hAnsi="Garamond"/>
        </w:rPr>
        <w:t xml:space="preserve"> the historic </w:t>
      </w:r>
      <w:r>
        <w:rPr>
          <w:rFonts w:ascii="Garamond" w:hAnsi="Garamond"/>
        </w:rPr>
        <w:t>home</w:t>
      </w:r>
      <w:r>
        <w:rPr>
          <w:rFonts w:ascii="Garamond" w:hAnsi="Garamond"/>
        </w:rPr>
        <w:t xml:space="preserve"> of </w:t>
      </w:r>
      <w:r>
        <w:rPr>
          <w:rFonts w:ascii="Garamond" w:hAnsi="Garamond"/>
        </w:rPr>
        <w:t xml:space="preserve">the Shinto deities, or </w:t>
      </w:r>
      <w:r>
        <w:rPr>
          <w:rFonts w:ascii="Garamond" w:hAnsi="Garamond"/>
        </w:rPr>
        <w:t>kami</w:t>
      </w:r>
      <w:r>
        <w:rPr>
          <w:rFonts w:ascii="Garamond" w:hAnsi="Garamond"/>
        </w:rPr>
        <w:t>, that 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venerated in this area. Next to the pond is the old pathway leading to Usa Jingu</w:t>
      </w:r>
      <w:r>
        <w:rPr>
          <w:rFonts w:ascii="Garamond" w:hAnsi="Garamond"/>
        </w:rPr>
        <w:t>, a historic center of spiritual power for the entire Kunisaki peninsula</w:t>
      </w:r>
      <w:r>
        <w:rPr>
          <w:rFonts w:ascii="Garamond" w:hAnsi="Garamond"/>
        </w:rPr>
        <w:t xml:space="preserve">. Construction of the complex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became</w:t>
      </w:r>
      <w:r>
        <w:rPr>
          <w:rFonts w:ascii="Garamond" w:hAnsi="Garamond"/>
        </w:rPr>
        <w:t xml:space="preserve"> Komo Jinja began in the </w:t>
      </w:r>
      <w:r>
        <w:rPr>
          <w:rFonts w:ascii="Garamond" w:hAnsi="Garamond"/>
        </w:rPr>
        <w:t>nin</w:t>
      </w:r>
      <w:r>
        <w:rPr>
          <w:rFonts w:ascii="Garamond" w:hAnsi="Garamond"/>
        </w:rPr>
        <w:t xml:space="preserve">th century, but during the </w:t>
      </w:r>
      <w:r>
        <w:rPr>
          <w:rFonts w:ascii="Garamond" w:hAnsi="Garamond"/>
        </w:rPr>
        <w:t>nineteen</w:t>
      </w:r>
      <w:r>
        <w:rPr>
          <w:rFonts w:ascii="Garamond" w:hAnsi="Garamond"/>
        </w:rPr>
        <w:t>th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century Meiji restoration the </w:t>
      </w:r>
      <w:r>
        <w:rPr>
          <w:rFonts w:ascii="Garamond" w:hAnsi="Garamond"/>
        </w:rPr>
        <w:t xml:space="preserve">shrine-temple </w:t>
      </w:r>
      <w:r>
        <w:rPr>
          <w:rFonts w:ascii="Garamond" w:hAnsi="Garamond"/>
        </w:rPr>
        <w:t xml:space="preserve">complex was forced to separate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Shinto and Buddhis</w:t>
      </w:r>
      <w:r>
        <w:rPr>
          <w:rFonts w:ascii="Garamond" w:hAnsi="Garamond"/>
        </w:rPr>
        <w:t>t practices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During that time most of the Buddhist buildings were destroyed, but the Komo Jinja building survived.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Today, t</w:t>
      </w:r>
      <w:r>
        <w:rPr>
          <w:rFonts w:ascii="Garamond" w:hAnsi="Garamond"/>
        </w:rPr>
        <w:t>he site</w:t>
      </w:r>
      <w:r>
        <w:rPr>
          <w:rFonts w:ascii="Garamond" w:hAnsi="Garamond"/>
        </w:rPr>
        <w:t xml:space="preserve"> is a </w:t>
      </w:r>
      <w:r>
        <w:rPr>
          <w:rFonts w:ascii="Garamond" w:hAnsi="Garamond"/>
          <w:i/>
        </w:rPr>
        <w:t>jinja</w:t>
      </w:r>
      <w:r>
        <w:rPr>
          <w:rFonts w:ascii="Garamond" w:hAnsi="Garamond"/>
        </w:rPr>
        <w:t xml:space="preserve"> or Shinto shrine 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is </w:t>
      </w:r>
      <w:r>
        <w:rPr>
          <w:rFonts w:ascii="Garamond" w:hAnsi="Garamond"/>
        </w:rPr>
        <w:t>a place 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Shinto worship </w:t>
      </w:r>
      <w:r>
        <w:rPr>
          <w:rFonts w:ascii="Garamond" w:hAnsi="Garamond"/>
        </w:rPr>
        <w:t>despite</w:t>
      </w:r>
      <w:r>
        <w:rPr>
          <w:rFonts w:ascii="Garamond" w:hAnsi="Garamond"/>
        </w:rPr>
        <w:t xml:space="preserve"> its</w:t>
      </w:r>
      <w:r>
        <w:rPr>
          <w:rFonts w:ascii="Garamond" w:hAnsi="Garamond"/>
        </w:rPr>
        <w:t xml:space="preserve"> historically</w:t>
      </w:r>
      <w:r>
        <w:rPr>
          <w:rFonts w:ascii="Garamond" w:hAnsi="Garamond"/>
        </w:rPr>
        <w:t xml:space="preserve"> Buddhist architecture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