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b/>
        </w:rPr>
        <w:t>Cape Sata Observatory</w:t>
      </w:r>
    </w:p>
    <w:p>
      <w:pPr/>
      <w:r>
        <w:rPr>
          <w:rFonts w:ascii="Garamond" w:hAnsi="Garamond"/>
        </w:rPr>
        <w:t>Follow t</w:t>
      </w:r>
      <w:r>
        <w:rPr>
          <w:rFonts w:ascii="Garamond" w:hAnsi="Garamond"/>
        </w:rPr>
        <w:t xml:space="preserve">he undulating 800-meter path to reach the observatory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stunning panoramic views of the Pacific Ocean and the East China Sea. On clear days</w:t>
      </w:r>
      <w:r>
        <w:rPr>
          <w:rFonts w:ascii="Garamond" w:hAnsi="Garamond"/>
        </w:rPr>
        <w:t xml:space="preserve"> it is possible to see </w:t>
      </w:r>
      <w:r>
        <w:rPr>
          <w:rFonts w:ascii="Garamond" w:hAnsi="Garamond"/>
        </w:rPr>
        <w:t>Mt. Kaimon, a 924-meter volcano</w:t>
      </w:r>
      <w:r>
        <w:rPr>
          <w:rFonts w:ascii="Garamond" w:hAnsi="Garamond"/>
        </w:rPr>
        <w:t xml:space="preserve"> also known as “</w:t>
      </w:r>
      <w:r>
        <w:rPr>
          <w:rFonts w:ascii="Garamond" w:hAnsi="Garamond"/>
        </w:rPr>
        <w:t>the Mt. Fuji of Satsuma</w:t>
      </w:r>
      <w:r>
        <w:rPr>
          <w:rFonts w:ascii="Garamond" w:hAnsi="Garamond"/>
        </w:rPr>
        <w:t>,”</w:t>
      </w:r>
      <w:r>
        <w:rPr>
          <w:rFonts w:ascii="Garamond" w:hAnsi="Garamond"/>
        </w:rPr>
        <w:t xml:space="preserve"> as well as the islands of Iojima, Takeshima, Tanegashima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Yakushima.</w:t>
      </w:r>
    </w:p>
    <w:p>
      <w:pPr/>
    </w:p>
    <w:p>
      <w:pPr/>
    </w:p>
    <w:p>
      <w:pPr/>
      <w:r>
        <w:rPr>
          <w:rFonts w:ascii="Garamond" w:hAnsi="Garamond"/>
          <w:b/>
        </w:rPr>
        <w:t>Misaki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Shrine</w:t>
      </w:r>
    </w:p>
    <w:p>
      <w:pPr/>
      <w:r>
        <w:rPr>
          <w:rFonts w:ascii="Garamond" w:hAnsi="Garamond"/>
        </w:rPr>
        <w:t xml:space="preserve">Located part way along the walking trails to the observatory, Misaki Shrine stands beneath the </w:t>
      </w:r>
      <w:r>
        <w:rPr>
          <w:rFonts w:ascii="Garamond" w:hAnsi="Garamond"/>
        </w:rPr>
        <w:t>dense</w:t>
      </w:r>
      <w:r>
        <w:rPr>
          <w:rFonts w:ascii="Garamond" w:hAnsi="Garamond"/>
        </w:rPr>
        <w:t xml:space="preserve"> foliage of tropical trees. Though its exact origins are shrouded in mystery, it is said that the shrine was established in the year 708, in a cave on the steep rock face of Cape Sata. The shrine is now popular with those looking for luck in love due to its distinctive red color and countless </w:t>
      </w:r>
      <w:r>
        <w:rPr>
          <w:rFonts w:ascii="Garamond" w:hAnsi="Garamond"/>
          <w:i/>
        </w:rPr>
        <w:t>inome</w:t>
      </w:r>
      <w:r>
        <w:rPr>
          <w:rFonts w:ascii="Garamond" w:hAnsi="Garamond"/>
        </w:rPr>
        <w:t xml:space="preserve"> motifs</w:t>
      </w:r>
      <w:r>
        <w:rPr>
          <w:rFonts w:ascii="Garamond" w:hAnsi="Garamond"/>
        </w:rPr>
        <w:t>, which</w:t>
      </w:r>
      <w:r>
        <w:rPr>
          <w:rFonts w:ascii="Garamond" w:hAnsi="Garamond"/>
        </w:rPr>
        <w:t xml:space="preserve"> resemble hearts</w:t>
      </w:r>
      <w:r>
        <w:rPr>
          <w:rFonts w:ascii="Garamond" w:hAnsi="Garamond"/>
        </w:rPr>
        <w:t>. The design actually represents the eye of the wild boar,</w:t>
      </w:r>
      <w:r>
        <w:rPr>
          <w:rFonts w:ascii="Garamond" w:hAnsi="Garamond"/>
        </w:rPr>
        <w:t xml:space="preserve"> an ancient Japanese symbol used to ward off harmful spirits.</w:t>
      </w:r>
    </w:p>
    <w:p>
      <w:pPr/>
    </w:p>
    <w:p>
      <w:pPr/>
    </w:p>
    <w:p>
      <w:pPr/>
      <w:r>
        <w:rPr>
          <w:rFonts w:ascii="Garamond" w:hAnsi="Garamond"/>
          <w:b/>
        </w:rPr>
        <w:t>Lighthouse Keepers’ Square</w:t>
      </w:r>
    </w:p>
    <w:p>
      <w:pPr/>
      <w:r>
        <w:rPr>
          <w:rFonts w:ascii="Garamond" w:hAnsi="Garamond"/>
        </w:rPr>
        <w:t xml:space="preserve">Separated from the lighthouse itself, the British-designed lighthouse keepers' quarters sit at the southernmost tip of Cape Sata on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Osumi Peninsula. While only part of the original structure remains, </w:t>
      </w:r>
      <w:r>
        <w:rPr>
          <w:rFonts w:ascii="Garamond" w:hAnsi="Garamond"/>
        </w:rPr>
        <w:t>both the lighthouse keeper’s quarters and lighthouse itself</w:t>
      </w:r>
      <w:r>
        <w:rPr>
          <w:rFonts w:ascii="Garamond" w:hAnsi="Garamond"/>
        </w:rPr>
        <w:t xml:space="preserve"> are of important historical and cultural</w:t>
      </w:r>
      <w:r>
        <w:rPr>
          <w:rFonts w:ascii="Garamond" w:hAnsi="Garamond"/>
        </w:rPr>
        <w:t xml:space="preserve"> value to the area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