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Ruins of the First Lighthouse Keepers' Quarters</w:t>
      </w:r>
    </w:p>
    <w:p>
      <w:pPr/>
      <w:r>
        <w:rPr>
          <w:rFonts w:ascii="Garamond" w:hAnsi="Garamond"/>
        </w:rPr>
        <w:t xml:space="preserve">The </w:t>
      </w:r>
      <w:r>
        <w:rPr>
          <w:rFonts w:ascii="Garamond" w:hAnsi="Garamond"/>
        </w:rPr>
        <w:t>site</w:t>
      </w:r>
      <w:r>
        <w:rPr>
          <w:rFonts w:ascii="Garamond" w:hAnsi="Garamond"/>
        </w:rPr>
        <w:t xml:space="preserve"> of the first lighthouse keepers</w:t>
      </w:r>
      <w:r>
        <w:rPr>
          <w:rFonts w:ascii="Garamond" w:hAnsi="Garamond"/>
        </w:rPr>
        <w:t>’</w:t>
      </w:r>
      <w:r>
        <w:rPr>
          <w:rFonts w:ascii="Garamond" w:hAnsi="Garamond"/>
        </w:rPr>
        <w:t xml:space="preserve"> quarters </w:t>
      </w:r>
      <w:r>
        <w:rPr>
          <w:rFonts w:ascii="Garamond" w:hAnsi="Garamond"/>
        </w:rPr>
        <w:t>is</w:t>
      </w:r>
      <w:r>
        <w:rPr>
          <w:rFonts w:ascii="Garamond" w:hAnsi="Garamond"/>
        </w:rPr>
        <w:t xml:space="preserve"> on a cliff edge above the Pacific Ocean, separated from the lighthouse itself by a short stretch of ocean. The house</w:t>
      </w:r>
      <w:r>
        <w:rPr>
          <w:rFonts w:ascii="Garamond" w:hAnsi="Garamond"/>
        </w:rPr>
        <w:t xml:space="preserve"> was</w:t>
      </w:r>
      <w:r>
        <w:rPr>
          <w:rFonts w:ascii="Garamond" w:hAnsi="Garamond"/>
        </w:rPr>
        <w:t xml:space="preserve"> designed and built by the British along with the lighthouse in 1871</w:t>
      </w:r>
      <w:r>
        <w:rPr>
          <w:rFonts w:ascii="Garamond" w:hAnsi="Garamond"/>
        </w:rPr>
        <w:t>. The structure was made of stone with</w:t>
      </w:r>
      <w:r>
        <w:rPr>
          <w:rFonts w:ascii="Garamond" w:hAnsi="Garamond"/>
        </w:rPr>
        <w:t xml:space="preserve"> a single floor, roughly 70 meters square. It faced east towards the village of Tajiri. </w:t>
      </w:r>
      <w:r>
        <w:rPr>
          <w:rFonts w:ascii="Garamond" w:hAnsi="Garamond"/>
        </w:rPr>
        <w:t>T</w:t>
      </w:r>
      <w:r>
        <w:rPr>
          <w:rFonts w:ascii="Garamond" w:hAnsi="Garamond"/>
        </w:rPr>
        <w:t>he residence w</w:t>
      </w:r>
      <w:r>
        <w:rPr>
          <w:rFonts w:ascii="Garamond" w:hAnsi="Garamond"/>
        </w:rPr>
        <w:t>as isolated and surrounded by</w:t>
      </w:r>
      <w:r>
        <w:rPr>
          <w:rFonts w:ascii="Garamond" w:hAnsi="Garamond"/>
        </w:rPr>
        <w:t xml:space="preserve"> pristine forest</w:t>
      </w:r>
      <w:r>
        <w:rPr>
          <w:rFonts w:ascii="Garamond" w:hAnsi="Garamond"/>
        </w:rPr>
        <w:t>s</w:t>
      </w:r>
      <w:r>
        <w:rPr>
          <w:rFonts w:ascii="Garamond" w:hAnsi="Garamond"/>
        </w:rPr>
        <w:t xml:space="preserve"> and steep cliffs. </w:t>
      </w:r>
      <w:r>
        <w:rPr>
          <w:rFonts w:ascii="Garamond" w:hAnsi="Garamond"/>
        </w:rPr>
        <w:t xml:space="preserve">The </w:t>
      </w:r>
      <w:r>
        <w:rPr>
          <w:rFonts w:ascii="Garamond" w:hAnsi="Garamond"/>
        </w:rPr>
        <w:t xml:space="preserve">Japanese and English </w:t>
      </w:r>
      <w:r>
        <w:rPr>
          <w:rFonts w:ascii="Garamond" w:hAnsi="Garamond"/>
        </w:rPr>
        <w:t xml:space="preserve">families that worked here </w:t>
      </w:r>
      <w:r>
        <w:rPr>
          <w:rFonts w:ascii="Garamond" w:hAnsi="Garamond"/>
        </w:rPr>
        <w:t>lived separately</w:t>
      </w:r>
      <w:r>
        <w:rPr>
          <w:rFonts w:ascii="Garamond" w:hAnsi="Garamond"/>
        </w:rPr>
        <w:t>,</w:t>
      </w:r>
      <w:r>
        <w:rPr>
          <w:rFonts w:ascii="Garamond" w:hAnsi="Garamond"/>
        </w:rPr>
        <w:t xml:space="preserve"> as was the custom of the era. Though only part of the stone walls remain</w:t>
      </w:r>
      <w:r>
        <w:rPr>
          <w:rFonts w:ascii="Garamond" w:hAnsi="Garamond"/>
        </w:rPr>
        <w:t>s</w:t>
      </w:r>
      <w:r>
        <w:rPr>
          <w:rFonts w:ascii="Garamond" w:hAnsi="Garamond"/>
        </w:rPr>
        <w:t xml:space="preserve">, the first lighthouse keepers' quarters are </w:t>
      </w:r>
      <w:r>
        <w:rPr>
          <w:rFonts w:ascii="Garamond" w:hAnsi="Garamond"/>
        </w:rPr>
        <w:t xml:space="preserve">an </w:t>
      </w:r>
      <w:r>
        <w:rPr>
          <w:rFonts w:ascii="Garamond" w:hAnsi="Garamond"/>
        </w:rPr>
        <w:t>important cultural and historical landmark.</w:t>
      </w:r>
    </w:p>
    <w:p>
      <w:pPr/>
    </w:p>
    <w:p>
      <w:pPr/>
    </w:p>
    <w:p>
      <w:pPr/>
      <w:r>
        <w:rPr>
          <w:rFonts w:ascii="Garamond" w:hAnsi="Garamond"/>
          <w:b/>
        </w:rPr>
        <w:t>Cape Sata Lighthouse</w:t>
      </w:r>
    </w:p>
    <w:p>
      <w:pPr/>
      <w:r>
        <w:rPr>
          <w:rFonts w:ascii="Garamond" w:hAnsi="Garamond"/>
        </w:rPr>
        <w:t xml:space="preserve">Sitting on a small island just off the southernmost tip of Osumi Peninsula, the Cape Sata Lighthouse is one of the oldest Western-style lighthouses in Japan. </w:t>
      </w:r>
      <w:r>
        <w:rPr>
          <w:rFonts w:ascii="Garamond" w:hAnsi="Garamond"/>
        </w:rPr>
        <w:t>This was one</w:t>
      </w:r>
      <w:r>
        <w:rPr>
          <w:rFonts w:ascii="Garamond" w:hAnsi="Garamond"/>
        </w:rPr>
        <w:t xml:space="preserve"> of a number of lighthouses built </w:t>
      </w:r>
      <w:r>
        <w:rPr>
          <w:rFonts w:ascii="Garamond" w:hAnsi="Garamond"/>
        </w:rPr>
        <w:t xml:space="preserve">after the opening of Japanese waters to foreign ships in the Meiji period (1868–1912) </w:t>
      </w:r>
      <w:r>
        <w:rPr>
          <w:rFonts w:ascii="Garamond" w:hAnsi="Garamond"/>
        </w:rPr>
        <w:t xml:space="preserve">to fulfill Japan's </w:t>
      </w:r>
      <w:r>
        <w:rPr>
          <w:rFonts w:ascii="Garamond" w:hAnsi="Garamond"/>
        </w:rPr>
        <w:t>treaties</w:t>
      </w:r>
      <w:r>
        <w:rPr>
          <w:rFonts w:ascii="Garamond" w:hAnsi="Garamond"/>
        </w:rPr>
        <w:t xml:space="preserve"> with foreign powers to improve the safety of coastal waters</w:t>
      </w:r>
      <w:r>
        <w:rPr>
          <w:rFonts w:ascii="Garamond" w:hAnsi="Garamond"/>
        </w:rPr>
        <w:t>. T</w:t>
      </w:r>
      <w:r>
        <w:rPr>
          <w:rFonts w:ascii="Garamond" w:hAnsi="Garamond"/>
        </w:rPr>
        <w:t xml:space="preserve">he Cape Sata lighthouse protected ships passing Cape Sata headed </w:t>
      </w:r>
      <w:r>
        <w:rPr>
          <w:rFonts w:ascii="Garamond" w:hAnsi="Garamond"/>
        </w:rPr>
        <w:t>for</w:t>
      </w:r>
      <w:r>
        <w:rPr>
          <w:rFonts w:ascii="Garamond" w:hAnsi="Garamond"/>
        </w:rPr>
        <w:t xml:space="preserve"> Shanghai and other distant ports. Designed and built by Scotsman Richard Henry Brunton (1841</w:t>
      </w:r>
      <w:r>
        <w:rPr>
          <w:rFonts w:ascii="Garamond" w:hAnsi="Garamond"/>
        </w:rPr>
        <w:t>–</w:t>
      </w:r>
      <w:r>
        <w:rPr>
          <w:rFonts w:ascii="Garamond" w:hAnsi="Garamond"/>
        </w:rPr>
        <w:t>1901), the original structure was made of steel and completed in October 1871.</w:t>
      </w:r>
    </w:p>
    <w:p>
      <w:pPr/>
    </w:p>
    <w:p>
      <w:pPr/>
      <w:r>
        <w:rPr>
          <w:rFonts w:ascii="Garamond" w:hAnsi="Garamond"/>
        </w:rPr>
        <w:t>To allow the lighthouse keepers to reach the lighthouse, two gondolas were built to join Owajima, the rocky island upon which the lighthouse sits, with the mainland. The first gondola connected the southernmost tip of Cape Sata to the small island of Nakanoshima, while the second joined Nakanoshima to Owajima.</w:t>
      </w:r>
    </w:p>
    <w:p>
      <w:pPr/>
    </w:p>
    <w:p>
      <w:pPr/>
      <w:r>
        <w:rPr>
          <w:rFonts w:ascii="Garamond" w:hAnsi="Garamond"/>
        </w:rPr>
        <w:t xml:space="preserve">Destroyed in 1945 during a wartime attack, </w:t>
      </w:r>
      <w:r>
        <w:rPr>
          <w:rFonts w:ascii="Garamond" w:hAnsi="Garamond"/>
        </w:rPr>
        <w:t xml:space="preserve">the </w:t>
      </w:r>
      <w:r>
        <w:rPr>
          <w:rFonts w:ascii="Garamond" w:hAnsi="Garamond"/>
        </w:rPr>
        <w:t>Cape Sata lighthouse was rebuilt in concrete in 1950</w:t>
      </w:r>
      <w:r>
        <w:rPr>
          <w:rFonts w:ascii="Garamond" w:hAnsi="Garamond"/>
        </w:rPr>
        <w:t xml:space="preserve">. Still in use, it has been </w:t>
      </w:r>
      <w:r>
        <w:rPr>
          <w:rFonts w:ascii="Garamond" w:hAnsi="Garamond"/>
        </w:rPr>
        <w:t>unmanned</w:t>
      </w:r>
      <w:r>
        <w:rPr>
          <w:rFonts w:ascii="Garamond" w:hAnsi="Garamond"/>
        </w:rPr>
        <w:t xml:space="preserve"> </w:t>
      </w:r>
      <w:r>
        <w:rPr>
          <w:rFonts w:ascii="Garamond" w:hAnsi="Garamond"/>
        </w:rPr>
        <w:t>since 1985.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