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b/>
        </w:rPr>
        <w:t>The Formation of Lake Onami</w:t>
      </w:r>
      <w:r>
        <w:rPr>
          <w:rFonts w:ascii="Garamond" w:hAnsi="Garamond"/>
          <w:b/>
        </w:rPr>
        <w:t>-</w:t>
      </w:r>
      <w:r>
        <w:rPr>
          <w:rFonts w:ascii="Garamond" w:hAnsi="Garamond"/>
          <w:b/>
        </w:rPr>
        <w:t>ike</w:t>
      </w:r>
    </w:p>
    <w:p>
      <w:pPr/>
      <w:r>
        <w:rPr>
          <w:rFonts w:ascii="Garamond" w:hAnsi="Garamond"/>
        </w:rPr>
        <w:t xml:space="preserve">The Kirishima Mountain Range of southern Kyushu is home to over 20 volcanoes, including the larger Mt. Karakuni and Mt. Takachiho. </w:t>
      </w:r>
      <w:r>
        <w:rPr>
          <w:rFonts w:ascii="Garamond" w:hAnsi="Garamond"/>
        </w:rPr>
        <w:t>T</w:t>
      </w:r>
      <w:r>
        <w:rPr>
          <w:rFonts w:ascii="Garamond" w:hAnsi="Garamond"/>
        </w:rPr>
        <w:t>hese volcanoes resulted from a great number of eruptions that took place over hundreds of thousands of years. The waters of Lake Onami</w:t>
      </w:r>
      <w:r>
        <w:rPr>
          <w:rFonts w:ascii="Garamond" w:hAnsi="Garamond"/>
        </w:rPr>
        <w:t>-</w:t>
      </w:r>
      <w:r>
        <w:rPr>
          <w:rFonts w:ascii="Garamond" w:hAnsi="Garamond"/>
        </w:rPr>
        <w:t>ike</w:t>
      </w:r>
      <w:r>
        <w:rPr>
          <w:rFonts w:ascii="Garamond" w:hAnsi="Garamond"/>
        </w:rPr>
        <w:t xml:space="preserve"> sit in the crater </w:t>
      </w:r>
      <w:r>
        <w:rPr>
          <w:rFonts w:ascii="Garamond" w:hAnsi="Garamond"/>
        </w:rPr>
        <w:t xml:space="preserve">created by one </w:t>
      </w:r>
      <w:r>
        <w:rPr>
          <w:rFonts w:ascii="Garamond" w:hAnsi="Garamond"/>
        </w:rPr>
        <w:t xml:space="preserve">of these </w:t>
      </w:r>
      <w:r>
        <w:rPr>
          <w:rFonts w:ascii="Garamond" w:hAnsi="Garamond"/>
        </w:rPr>
        <w:t>huge</w:t>
      </w:r>
      <w:r>
        <w:rPr>
          <w:rFonts w:ascii="Garamond" w:hAnsi="Garamond"/>
        </w:rPr>
        <w:t xml:space="preserve"> volcanic blasts.</w:t>
      </w:r>
    </w:p>
    <w:p>
      <w:pPr/>
    </w:p>
    <w:p>
      <w:pPr/>
      <w:r>
        <w:rPr>
          <w:rFonts w:ascii="Garamond" w:hAnsi="Garamond"/>
        </w:rPr>
        <w:t>Originally a relatively small volcano, Lake Onami</w:t>
      </w:r>
      <w:r>
        <w:rPr>
          <w:rFonts w:ascii="Garamond" w:hAnsi="Garamond"/>
        </w:rPr>
        <w:t>-</w:t>
      </w:r>
      <w:r>
        <w:rPr>
          <w:rFonts w:ascii="Garamond" w:hAnsi="Garamond"/>
        </w:rPr>
        <w:t>ike</w:t>
      </w:r>
      <w:r>
        <w:rPr>
          <w:rFonts w:ascii="Garamond" w:hAnsi="Garamond"/>
        </w:rPr>
        <w:t xml:space="preserve"> acquired its current form as the result of an eruption that took place approximately 45,000 years ago, predating Mt. Karakuni, Mt. Takachino, and many of the area’s other volcanoes. So large was the eruption that the pumice and ash ejected from the volcano spread as far as the Miyazaki Plains approximately 50</w:t>
      </w:r>
      <w:r>
        <w:rPr>
          <w:rFonts w:ascii="Garamond" w:hAnsi="Garamond"/>
        </w:rPr>
        <w:t xml:space="preserve"> </w:t>
      </w:r>
      <w:r>
        <w:rPr>
          <w:rFonts w:ascii="Garamond" w:hAnsi="Garamond"/>
        </w:rPr>
        <w:t>k</w:t>
      </w:r>
      <w:r>
        <w:rPr>
          <w:rFonts w:ascii="Garamond" w:hAnsi="Garamond"/>
        </w:rPr>
        <w:t>ilometers</w:t>
      </w:r>
      <w:r>
        <w:rPr>
          <w:rFonts w:ascii="Garamond" w:hAnsi="Garamond"/>
        </w:rPr>
        <w:t xml:space="preserve"> to the east, where a 20-centimeter layer of volcanic debris rained down.</w:t>
      </w:r>
    </w:p>
    <w:p>
      <w:pPr/>
    </w:p>
    <w:p>
      <w:pPr/>
      <w:r>
        <w:rPr>
          <w:rFonts w:ascii="Garamond" w:hAnsi="Garamond"/>
        </w:rPr>
        <w:t>The magma expelled from the Lake Onami</w:t>
      </w:r>
      <w:r>
        <w:rPr>
          <w:rFonts w:ascii="Garamond" w:hAnsi="Garamond"/>
        </w:rPr>
        <w:t>-</w:t>
      </w:r>
      <w:r>
        <w:rPr>
          <w:rFonts w:ascii="Garamond" w:hAnsi="Garamond"/>
        </w:rPr>
        <w:t>ike</w:t>
      </w:r>
      <w:r>
        <w:rPr>
          <w:rFonts w:ascii="Garamond" w:hAnsi="Garamond"/>
        </w:rPr>
        <w:t xml:space="preserve"> volcano piled up around the crater, creating the shape of the mountain as it is today. Post-eruption, the crater filled with groundwater, forming the highest crater lake in Japan a</w:t>
      </w:r>
      <w:r>
        <w:rPr>
          <w:rFonts w:ascii="Garamond" w:hAnsi="Garamond"/>
        </w:rPr>
        <w:t>t 1,412 meters above sea level.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