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b/>
        </w:rPr>
        <w:t>The Mysteries of Lake Onami</w:t>
      </w:r>
      <w:r>
        <w:rPr>
          <w:rFonts w:ascii="Garamond" w:hAnsi="Garamond"/>
          <w:b/>
        </w:rPr>
        <w:t>-</w:t>
      </w:r>
      <w:r>
        <w:rPr>
          <w:rFonts w:ascii="Garamond" w:hAnsi="Garamond"/>
          <w:b/>
        </w:rPr>
        <w:t>ike</w:t>
      </w:r>
    </w:p>
    <w:p>
      <w:pPr/>
    </w:p>
    <w:p>
      <w:pPr/>
      <w:r>
        <w:rPr>
          <w:rFonts w:ascii="Garamond" w:hAnsi="Garamond"/>
          <w:b/>
        </w:rPr>
        <w:t>The Mystery of Kirishima’s Crater Lakes</w:t>
      </w:r>
    </w:p>
    <w:p>
      <w:pPr/>
      <w:r>
        <w:rPr>
          <w:rFonts w:ascii="Garamond" w:hAnsi="Garamond"/>
        </w:rPr>
        <w:t>Lake Onami</w:t>
      </w:r>
      <w:r>
        <w:rPr>
          <w:rFonts w:ascii="Garamond" w:hAnsi="Garamond"/>
        </w:rPr>
        <w:t>-</w:t>
      </w:r>
      <w:r>
        <w:rPr>
          <w:rFonts w:ascii="Garamond" w:hAnsi="Garamond"/>
        </w:rPr>
        <w:t>ike</w:t>
      </w:r>
      <w:r>
        <w:rPr>
          <w:rFonts w:ascii="Garamond" w:hAnsi="Garamond"/>
        </w:rPr>
        <w:t xml:space="preserve"> has a secret that it shares with many other crater lakes in the Kirishima Mountain Range. Even though there are no rivers or streams supplying the lake with water, its water level remains almost unchanged year-round. What could possibly be the reason behind this curious phenomenon?</w:t>
      </w:r>
    </w:p>
    <w:p>
      <w:pPr/>
    </w:p>
    <w:p>
      <w:pPr/>
      <w:r>
        <w:rPr>
          <w:rFonts w:ascii="Garamond" w:hAnsi="Garamond"/>
        </w:rPr>
        <w:t>T</w:t>
      </w:r>
      <w:r>
        <w:rPr>
          <w:rFonts w:ascii="Garamond" w:hAnsi="Garamond"/>
        </w:rPr>
        <w:t>here’s more to Lake Onami</w:t>
      </w:r>
      <w:r>
        <w:rPr>
          <w:rFonts w:ascii="Garamond" w:hAnsi="Garamond"/>
        </w:rPr>
        <w:t>-</w:t>
      </w:r>
      <w:r>
        <w:rPr>
          <w:rFonts w:ascii="Garamond" w:hAnsi="Garamond"/>
        </w:rPr>
        <w:t>ike</w:t>
      </w:r>
      <w:r>
        <w:rPr>
          <w:rFonts w:ascii="Garamond" w:hAnsi="Garamond"/>
        </w:rPr>
        <w:t xml:space="preserve"> than meets the eye. The lake’s </w:t>
      </w:r>
      <w:r>
        <w:rPr>
          <w:rFonts w:ascii="Garamond" w:hAnsi="Garamond"/>
        </w:rPr>
        <w:t xml:space="preserve">water </w:t>
      </w:r>
      <w:r>
        <w:rPr>
          <w:rFonts w:ascii="Garamond" w:hAnsi="Garamond"/>
        </w:rPr>
        <w:t xml:space="preserve">source is subterranean. </w:t>
      </w:r>
      <w:r>
        <w:rPr>
          <w:rFonts w:ascii="Garamond" w:hAnsi="Garamond"/>
        </w:rPr>
        <w:t>T</w:t>
      </w:r>
      <w:r>
        <w:rPr>
          <w:rFonts w:ascii="Garamond" w:hAnsi="Garamond"/>
        </w:rPr>
        <w:t xml:space="preserve">he bottom of the crater sits below the water table, which </w:t>
      </w:r>
      <w:r>
        <w:rPr>
          <w:rFonts w:ascii="Garamond" w:hAnsi="Garamond"/>
        </w:rPr>
        <w:t>is what fills</w:t>
      </w:r>
      <w:r>
        <w:rPr>
          <w:rFonts w:ascii="Garamond" w:hAnsi="Garamond"/>
        </w:rPr>
        <w:t xml:space="preserve"> the crater </w:t>
      </w:r>
      <w:r>
        <w:rPr>
          <w:rFonts w:ascii="Garamond" w:hAnsi="Garamond"/>
        </w:rPr>
        <w:t>with water, reflecting the abundance of water in Kirishima.</w:t>
      </w:r>
    </w:p>
    <w:p>
      <w:pPr/>
    </w:p>
    <w:p>
      <w:pPr/>
    </w:p>
    <w:p>
      <w:pPr/>
      <w:r>
        <w:rPr>
          <w:rFonts w:ascii="Garamond" w:hAnsi="Garamond"/>
          <w:b/>
        </w:rPr>
        <w:t>Lake Onami</w:t>
      </w:r>
      <w:r>
        <w:rPr>
          <w:rFonts w:ascii="Garamond" w:hAnsi="Garamond"/>
          <w:b/>
        </w:rPr>
        <w:t>-</w:t>
      </w:r>
      <w:r>
        <w:rPr>
          <w:rFonts w:ascii="Garamond" w:hAnsi="Garamond"/>
          <w:b/>
        </w:rPr>
        <w:t>ike</w:t>
      </w:r>
      <w:r>
        <w:rPr>
          <w:rFonts w:ascii="Garamond" w:hAnsi="Garamond"/>
          <w:b/>
        </w:rPr>
        <w:t>’s Stunning Autumnal Foliage Explained</w:t>
      </w:r>
    </w:p>
    <w:p>
      <w:pPr/>
      <w:r>
        <w:rPr>
          <w:rFonts w:ascii="Garamond" w:hAnsi="Garamond"/>
        </w:rPr>
        <w:t>In autumn, the vegetation around Lake Onami</w:t>
      </w:r>
      <w:r>
        <w:rPr>
          <w:rFonts w:ascii="Garamond" w:hAnsi="Garamond"/>
        </w:rPr>
        <w:t>-</w:t>
      </w:r>
      <w:r>
        <w:rPr>
          <w:rFonts w:ascii="Garamond" w:hAnsi="Garamond"/>
        </w:rPr>
        <w:t>ike</w:t>
      </w:r>
      <w:r>
        <w:rPr>
          <w:rFonts w:ascii="Garamond" w:hAnsi="Garamond"/>
        </w:rPr>
        <w:t xml:space="preserve"> </w:t>
      </w:r>
      <w:r>
        <w:rPr>
          <w:rFonts w:ascii="Garamond" w:hAnsi="Garamond"/>
        </w:rPr>
        <w:t>turns bright shades of red and yellow</w:t>
      </w:r>
      <w:r>
        <w:rPr>
          <w:rFonts w:ascii="Garamond" w:hAnsi="Garamond"/>
        </w:rPr>
        <w:t xml:space="preserve">, </w:t>
      </w:r>
      <w:r>
        <w:rPr>
          <w:rFonts w:ascii="Garamond" w:hAnsi="Garamond"/>
        </w:rPr>
        <w:t xml:space="preserve">even though this is not the case for </w:t>
      </w:r>
      <w:r>
        <w:rPr>
          <w:rFonts w:ascii="Garamond" w:hAnsi="Garamond"/>
        </w:rPr>
        <w:t>nearby mountains such as Mt. Shinmoedake and the Ohachi Crater.</w:t>
      </w:r>
      <w:r>
        <w:rPr>
          <w:rFonts w:ascii="Garamond" w:hAnsi="Garamond"/>
        </w:rPr>
        <w:t xml:space="preserve"> This difference is caused by differences in how the different areas have developed over time.</w:t>
      </w:r>
    </w:p>
    <w:p>
      <w:pPr/>
    </w:p>
    <w:p>
      <w:pPr/>
      <w:r>
        <w:rPr>
          <w:rFonts w:ascii="Garamond" w:hAnsi="Garamond"/>
        </w:rPr>
        <w:t>In the vicinity of volcanoes that have recently experienced volcanic activity, like Mt. Shinmoedake and the Ohachi Crater, only grasses and sparse woodlands grow. Where more time has passed since the last eruption, like Lake Onami</w:t>
      </w:r>
      <w:r>
        <w:rPr>
          <w:rFonts w:ascii="Garamond" w:hAnsi="Garamond"/>
        </w:rPr>
        <w:t>-</w:t>
      </w:r>
      <w:r>
        <w:rPr>
          <w:rFonts w:ascii="Garamond" w:hAnsi="Garamond"/>
        </w:rPr>
        <w:t>ike</w:t>
      </w:r>
      <w:r>
        <w:rPr>
          <w:rFonts w:ascii="Garamond" w:hAnsi="Garamond"/>
        </w:rPr>
        <w:t>, ecological succession has had time to progress, leading to the development of a</w:t>
      </w:r>
      <w:r>
        <w:rPr>
          <w:rFonts w:ascii="Garamond" w:hAnsi="Garamond"/>
        </w:rPr>
        <w:t>n</w:t>
      </w:r>
      <w:r>
        <w:rPr>
          <w:rFonts w:ascii="Garamond" w:hAnsi="Garamond"/>
        </w:rPr>
        <w:t xml:space="preserve"> </w:t>
      </w:r>
      <w:r>
        <w:rPr>
          <w:rFonts w:ascii="Garamond" w:hAnsi="Garamond"/>
        </w:rPr>
        <w:t>ecosystem in which</w:t>
      </w:r>
      <w:r>
        <w:rPr>
          <w:rFonts w:ascii="Garamond" w:hAnsi="Garamond"/>
        </w:rPr>
        <w:t xml:space="preserve"> a </w:t>
      </w:r>
      <w:r>
        <w:rPr>
          <w:rFonts w:ascii="Garamond" w:hAnsi="Garamond"/>
        </w:rPr>
        <w:t xml:space="preserve">more </w:t>
      </w:r>
      <w:r>
        <w:rPr>
          <w:rFonts w:ascii="Garamond" w:hAnsi="Garamond"/>
        </w:rPr>
        <w:t>varied plant population exists in relative stability.</w:t>
      </w:r>
      <w:r>
        <w:rPr>
          <w:rFonts w:ascii="Garamond" w:hAnsi="Garamond"/>
        </w:rPr>
        <w:t xml:space="preserve"> The difference in variety causes the difference in autumn foliage.</w:t>
      </w:r>
    </w:p>
    <w:p>
      <w:pPr/>
    </w:p>
    <w:p>
      <w:pPr/>
      <w:r>
        <w:rPr>
          <w:rFonts w:ascii="Garamond" w:hAnsi="Garamond"/>
        </w:rPr>
        <w:t>Among the momi fir, southern Japanese hemlock</w:t>
      </w:r>
      <w:r>
        <w:rPr>
          <w:rFonts w:ascii="Garamond" w:hAnsi="Garamond"/>
        </w:rPr>
        <w:t>,</w:t>
      </w:r>
      <w:r>
        <w:rPr>
          <w:rFonts w:ascii="Garamond" w:hAnsi="Garamond"/>
        </w:rPr>
        <w:t xml:space="preserve"> and various evergreens that grow around Lake Onami</w:t>
      </w:r>
      <w:r>
        <w:rPr>
          <w:rFonts w:ascii="Garamond" w:hAnsi="Garamond"/>
        </w:rPr>
        <w:t>-</w:t>
      </w:r>
      <w:r>
        <w:rPr>
          <w:rFonts w:ascii="Garamond" w:hAnsi="Garamond"/>
        </w:rPr>
        <w:t>ike</w:t>
      </w:r>
      <w:r>
        <w:rPr>
          <w:rFonts w:ascii="Garamond" w:hAnsi="Garamond"/>
        </w:rPr>
        <w:t xml:space="preserve"> are Japanese beech, oak</w:t>
      </w:r>
      <w:r>
        <w:rPr>
          <w:rFonts w:ascii="Garamond" w:hAnsi="Garamond"/>
        </w:rPr>
        <w:t>,</w:t>
      </w:r>
      <w:r>
        <w:rPr>
          <w:rFonts w:ascii="Garamond" w:hAnsi="Garamond"/>
        </w:rPr>
        <w:t xml:space="preserve"> and other broadleaf deciduous trees. These trees, whose leaves change color in autumn, were widely distributed in southern Kyushu during the last ice age, which reached its peak approximately 20,000 years ago. As the climate warmed, however, they disappeared everywhere but in the high-elevation areas of the Kirishima Mountain Range.</w:t>
      </w:r>
    </w:p>
    <w:p>
      <w:pPr/>
    </w:p>
    <w:p>
      <w:pPr/>
      <w:r>
        <w:rPr>
          <w:rFonts w:ascii="Garamond" w:hAnsi="Garamond"/>
        </w:rPr>
        <w:t>T</w:t>
      </w:r>
      <w:r>
        <w:rPr>
          <w:rFonts w:ascii="Garamond" w:hAnsi="Garamond"/>
        </w:rPr>
        <w:t>he comparatively recent volcanic activity of volcanoes in other areas has destroyed the ecological communities once home to deciduous forests descended from the ancient broadleaves</w:t>
      </w:r>
      <w:r>
        <w:rPr>
          <w:rFonts w:ascii="Garamond" w:hAnsi="Garamond"/>
        </w:rPr>
        <w:t>. Since</w:t>
      </w:r>
      <w:r>
        <w:rPr>
          <w:rFonts w:ascii="Garamond" w:hAnsi="Garamond"/>
        </w:rPr>
        <w:t xml:space="preserve"> Lake Onami</w:t>
      </w:r>
      <w:r>
        <w:rPr>
          <w:rFonts w:ascii="Garamond" w:hAnsi="Garamond"/>
        </w:rPr>
        <w:t>-</w:t>
      </w:r>
      <w:r>
        <w:rPr>
          <w:rFonts w:ascii="Garamond" w:hAnsi="Garamond"/>
        </w:rPr>
        <w:t>ike</w:t>
      </w:r>
      <w:r>
        <w:rPr>
          <w:rFonts w:ascii="Garamond" w:hAnsi="Garamond"/>
        </w:rPr>
        <w:t xml:space="preserve"> last erupted approximately 45,000 years ago, its color-changing </w:t>
      </w:r>
      <w:r>
        <w:rPr>
          <w:rFonts w:ascii="Garamond" w:hAnsi="Garamond"/>
        </w:rPr>
        <w:t xml:space="preserve">flora </w:t>
      </w:r>
      <w:r>
        <w:rPr>
          <w:rFonts w:ascii="Garamond" w:hAnsi="Garamond"/>
        </w:rPr>
        <w:t>has been able to fully grow and stabilize.</w:t>
      </w:r>
    </w:p>
    <w:p>
      <w:pPr/>
    </w:p>
    <w:p>
      <w:pPr/>
      <w:r>
        <w:rPr>
          <w:rFonts w:ascii="Garamond" w:hAnsi="Garamond"/>
        </w:rPr>
        <w:t>T</w:t>
      </w:r>
      <w:r>
        <w:rPr>
          <w:rFonts w:ascii="Garamond" w:hAnsi="Garamond"/>
        </w:rPr>
        <w:t>he analysis of vegetation surrounding a volcano tells us a great deal about its origins and history. Look carefully at the grasses, shrubs</w:t>
      </w:r>
      <w:r>
        <w:rPr>
          <w:rFonts w:ascii="Garamond" w:hAnsi="Garamond"/>
        </w:rPr>
        <w:t>,</w:t>
      </w:r>
      <w:r>
        <w:rPr>
          <w:rFonts w:ascii="Garamond" w:hAnsi="Garamond"/>
        </w:rPr>
        <w:t xml:space="preserve"> and trees growing in the Kirishima mountains as you explore, and </w:t>
      </w:r>
      <w:r>
        <w:rPr>
          <w:rFonts w:ascii="Garamond" w:hAnsi="Garamond"/>
        </w:rPr>
        <w:t>experience</w:t>
      </w:r>
      <w:r>
        <w:rPr>
          <w:rFonts w:ascii="Garamond" w:hAnsi="Garamond"/>
        </w:rPr>
        <w:t xml:space="preserve"> the vibrant history of the mountain range</w:t>
      </w:r>
      <w:r>
        <w:rPr>
          <w:rFonts w:ascii="Garamond" w:hAnsi="Garamond"/>
        </w:rP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