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b/>
        </w:rPr>
        <w:t>Mt. Ohata Hiking Trail</w:t>
      </w:r>
    </w:p>
    <w:p>
      <w:pPr/>
      <w:r>
        <w:rPr>
          <w:rFonts w:ascii="Garamond" w:hAnsi="Garamond"/>
        </w:rPr>
        <w:t>T</w:t>
      </w:r>
      <w:r>
        <w:rPr>
          <w:rFonts w:ascii="Garamond" w:hAnsi="Garamond"/>
        </w:rPr>
        <w:t>he six-kilometer, three-hour (one-way) trail to Mt. Ohata (1,353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m)</w:t>
      </w:r>
      <w:r>
        <w:rPr>
          <w:rFonts w:ascii="Garamond" w:hAnsi="Garamond"/>
        </w:rPr>
        <w:t xml:space="preserve"> offers hikers p</w:t>
      </w:r>
      <w:r>
        <w:rPr>
          <w:rFonts w:ascii="Garamond" w:hAnsi="Garamond"/>
        </w:rPr>
        <w:t xml:space="preserve">anoramic views of the Kirishima Mountain Range. </w:t>
      </w:r>
      <w:r>
        <w:rPr>
          <w:rFonts w:ascii="Garamond" w:hAnsi="Garamond"/>
        </w:rPr>
        <w:t xml:space="preserve">There are also </w:t>
      </w:r>
      <w:r>
        <w:rPr>
          <w:rFonts w:ascii="Garamond" w:hAnsi="Garamond"/>
        </w:rPr>
        <w:t>long hiking routes branching off from Lake Ohata that take you to Mt. Hinamori (1,334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m) and Mt. Maruoka (1,327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m).</w:t>
      </w:r>
    </w:p>
    <w:p>
      <w:pPr/>
    </w:p>
    <w:p>
      <w:pPr/>
      <w:r>
        <w:rPr>
          <w:rFonts w:ascii="Garamond" w:hAnsi="Garamond"/>
          <w:b/>
        </w:rPr>
        <w:t>Hinamori Auto Campground</w:t>
      </w:r>
    </w:p>
    <w:p>
      <w:pPr/>
      <w:r>
        <w:rPr>
          <w:rFonts w:ascii="Garamond" w:hAnsi="Garamond"/>
        </w:rPr>
        <w:t xml:space="preserve">This fully-equipped campground 700 meters above sea level </w:t>
      </w:r>
      <w:r>
        <w:rPr>
          <w:rFonts w:ascii="Garamond" w:hAnsi="Garamond"/>
        </w:rPr>
        <w:t xml:space="preserve">is </w:t>
      </w:r>
      <w:r>
        <w:rPr>
          <w:rFonts w:ascii="Garamond" w:hAnsi="Garamond"/>
        </w:rPr>
        <w:t>nestled in the Kirishima Mountain Range</w:t>
      </w:r>
      <w:r>
        <w:rPr>
          <w:rFonts w:ascii="Garamond" w:hAnsi="Garamond"/>
        </w:rPr>
        <w:t xml:space="preserve">. The grounds offer </w:t>
      </w:r>
      <w:r>
        <w:rPr>
          <w:rFonts w:ascii="Garamond" w:hAnsi="Garamond"/>
        </w:rPr>
        <w:t xml:space="preserve">peaceful mountain scenery and </w:t>
      </w:r>
      <w:r>
        <w:rPr>
          <w:rFonts w:ascii="Garamond" w:hAnsi="Garamond"/>
        </w:rPr>
        <w:t>starry skies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 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climate that is cool even in the height of summer</w:t>
      </w:r>
      <w:r>
        <w:rPr>
          <w:rFonts w:ascii="Garamond" w:hAnsi="Garamond"/>
        </w:rPr>
        <w:t>.</w:t>
      </w:r>
    </w:p>
    <w:p>
      <w:pPr/>
    </w:p>
    <w:p>
      <w:pPr/>
      <w:r>
        <w:rPr>
          <w:rFonts w:ascii="Garamond" w:hAnsi="Garamond"/>
          <w:b/>
        </w:rPr>
        <w:t>Safety Warning</w:t>
      </w:r>
    </w:p>
    <w:p>
      <w:pPr/>
      <w:r>
        <w:rPr>
          <w:rFonts w:ascii="Garamond" w:hAnsi="Garamond"/>
        </w:rPr>
        <w:t>Always check volcanic warnings before setting out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as the area’s volcanic activity levels are subject to change. Note that the Hinamoridai main gate closes at 7:00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pm (5:00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pm in winter). Be sure to return with time to spare.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