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Trohki Waterfall</w:t>
      </w:r>
    </w:p>
    <w:p>
      <w:pPr/>
    </w:p>
    <w:p>
      <w:pPr/>
      <w:r>
        <w:rPr>
          <w:rFonts w:ascii="Garamond" w:hAnsi="Garamond"/>
        </w:rPr>
        <w:t>Trohki Waterfall is highly unusual; there is only one other like it in all of Japan. Trohki is just 5</w:t>
      </w:r>
      <w:r>
        <w:rPr>
          <w:rFonts w:ascii="Garamond" w:hAnsi="Garamond"/>
        </w:rPr>
        <w:t xml:space="preserve"> </w:t>
      </w:r>
      <w:r>
        <w:rPr>
          <w:rFonts w:ascii="Garamond" w:hAnsi="Garamond"/>
        </w:rPr>
        <w:t xml:space="preserve">m high and unleashes its water into the sea instead of a river or lake. The degree of its surge depends on the tides, but it can be quite wide. The name Trohki comes from the Japanese word </w:t>
      </w:r>
      <w:r>
        <w:rPr>
          <w:rFonts w:ascii="Garamond" w:hAnsi="Garamond"/>
          <w:i/>
        </w:rPr>
        <w:t>todoroki</w:t>
      </w:r>
      <w:r>
        <w:rPr>
          <w:rFonts w:ascii="Garamond" w:hAnsi="Garamond"/>
        </w:rPr>
        <w:t>, which refers to a roar or echo within nature such as lightning or thunder. In Japanese, then, the waterfall’s name means Roaring or Thunderous Falls.</w:t>
      </w:r>
    </w:p>
    <w:p>
      <w:pPr/>
    </w:p>
    <w:p>
      <w:pPr/>
      <w:r>
        <w:rPr>
          <w:rFonts w:ascii="Garamond" w:hAnsi="Garamond"/>
        </w:rPr>
        <w:t xml:space="preserve">Visitors are prohibited from getting close to the falls, so it is possible to listen to the thunder of Trohki Waterfall echoing </w:t>
      </w:r>
      <w:r>
        <w:rPr>
          <w:rFonts w:ascii="Garamond" w:hAnsi="Garamond"/>
        </w:rPr>
        <w:t xml:space="preserve">only </w:t>
      </w:r>
      <w:r>
        <w:rPr>
          <w:rFonts w:ascii="Garamond" w:hAnsi="Garamond"/>
        </w:rPr>
        <w:t xml:space="preserve">from a distance. Two observation points offer magnificent views of the falls with Mt. Mocchomu in the background. The first of these observation decks is located down the path opposite the </w:t>
      </w:r>
      <w:r>
        <w:rPr>
          <w:rFonts w:ascii="Garamond" w:hAnsi="Garamond"/>
        </w:rPr>
        <w:t xml:space="preserve">Pon-tan kan </w:t>
      </w:r>
      <w:r>
        <w:rPr>
          <w:rFonts w:ascii="Garamond" w:hAnsi="Garamond"/>
        </w:rPr>
        <w:t>building. The narrow path gradually goes deeper into the woods and provides the closest view of the falls. Sometimes small orange crabs can be spotted along this route. The second observation deck is located in the Yakushima Botanical Research Park. The view from this deck is slightly better, but requires an entrance fee of 500 yen per adult.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