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Nagata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Inakahama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</w:p>
    <w:p>
      <w:pPr/>
    </w:p>
    <w:p>
      <w:pPr/>
      <w:r>
        <w:rPr>
          <w:rFonts w:ascii="Garamond" w:hAnsi="Garamond"/>
        </w:rPr>
        <w:t>Nagata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Inakahama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beautiful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beaches.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Despite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granite-rich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soft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stunning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Kuchinoerabu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relatively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quiet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throughout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busiest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July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thousands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loggerhead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turtles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nest.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nights,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about forty </w:t>
      </w:r>
      <w:r>
        <w:rPr>
          <w:rFonts w:ascii="Garamond" w:hAnsi="Garamond"/>
        </w:rPr>
        <w:t>turtles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ashore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60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eggs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sands.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wishing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turtles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laying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eggs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reservation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organized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tour.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rule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helps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protect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preserve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turtles’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nesting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grounds.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August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31,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bounds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between</w:t>
      </w:r>
      <w:r>
        <w:rPr>
          <w:rFonts w:ascii="Garamond" w:hAnsi="Garamond"/>
        </w:rPr>
        <w:t xml:space="preserve"> 7</w:t>
      </w:r>
      <w:r>
        <w:rPr>
          <w:rFonts w:ascii="Garamond" w:hAnsi="Garamond"/>
        </w:rPr>
        <w:t>:30</w:t>
      </w:r>
      <w:r>
        <w:rPr>
          <w:rFonts w:ascii="Garamond" w:hAnsi="Garamond"/>
        </w:rPr>
        <w:t xml:space="preserve"> pm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5:00</w:t>
      </w:r>
      <w:r>
        <w:rPr>
          <w:rFonts w:ascii="Garamond" w:hAnsi="Garamond"/>
        </w:rPr>
        <w:t xml:space="preserve"> am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