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Wilson’s Stump</w:t>
      </w:r>
    </w:p>
    <w:p>
      <w:pPr/>
    </w:p>
    <w:p>
      <w:pPr/>
      <w:r>
        <w:rPr>
          <w:rFonts w:ascii="Garamond" w:hAnsi="Garamond"/>
        </w:rPr>
        <w:t xml:space="preserve">Wilson’s Stump is the remains of a gigantic </w:t>
      </w:r>
      <w:r>
        <w:rPr>
          <w:rFonts w:ascii="Garamond" w:hAnsi="Garamond"/>
        </w:rPr>
        <w:t>two-thousand-</w:t>
      </w:r>
      <w:r>
        <w:rPr>
          <w:rFonts w:ascii="Garamond" w:hAnsi="Garamond"/>
        </w:rPr>
        <w:t xml:space="preserve">-year-old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cut down around </w:t>
      </w:r>
      <w:r>
        <w:rPr>
          <w:rFonts w:ascii="Garamond" w:hAnsi="Garamond"/>
        </w:rPr>
        <w:t>five hundred</w:t>
      </w:r>
      <w:r>
        <w:rPr>
          <w:rFonts w:ascii="Garamond" w:hAnsi="Garamond"/>
        </w:rPr>
        <w:t xml:space="preserve"> years ago. With a trunk circumference of 13.8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m, the stump is surpassed in size </w:t>
      </w:r>
      <w:r>
        <w:rPr>
          <w:rFonts w:ascii="Garamond" w:hAnsi="Garamond"/>
        </w:rPr>
        <w:t xml:space="preserve">only </w:t>
      </w:r>
      <w:r>
        <w:rPr>
          <w:rFonts w:ascii="Garamond" w:hAnsi="Garamond"/>
        </w:rPr>
        <w:t>by the colossal Jomon Sugi. The stump’s hollow is about 16 m</w:t>
      </w:r>
      <w:r>
        <w:rPr>
          <w:rFonts w:ascii="Garamond" w:hAnsi="Garamond"/>
        </w:rPr>
        <w:t>2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 a small shrine is found inside. When standing inside the stump, hikers can see a heart-shaped hole above them. Three descendants of Wilson’s Stump also grow nearby, providing a good example of fallen tree regeneration.</w:t>
      </w:r>
    </w:p>
    <w:p>
      <w:pPr/>
    </w:p>
    <w:p>
      <w:pPr/>
      <w:r>
        <w:rPr>
          <w:rFonts w:ascii="Garamond" w:hAnsi="Garamond"/>
        </w:rPr>
        <w:t xml:space="preserve">The stump was named after the English botanist </w:t>
      </w:r>
      <w:r>
        <w:rPr>
          <w:rFonts w:ascii="Garamond" w:hAnsi="Garamond"/>
        </w:rPr>
        <w:t xml:space="preserve">Ernest Henry </w:t>
      </w:r>
      <w:r>
        <w:rPr>
          <w:rFonts w:ascii="Garamond" w:hAnsi="Garamond"/>
        </w:rPr>
        <w:t>Wilson</w:t>
      </w:r>
      <w:r>
        <w:rPr>
          <w:rFonts w:ascii="Garamond" w:hAnsi="Garamond"/>
        </w:rPr>
        <w:t xml:space="preserve"> (1876–1930)</w:t>
      </w:r>
      <w:r>
        <w:rPr>
          <w:rFonts w:ascii="Garamond" w:hAnsi="Garamond"/>
        </w:rPr>
        <w:t xml:space="preserve">, an early advocate of the preservation of Yakushima’s forest. He discovered the stump during an expedition in 1914. 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is thought to have been cut under orders of the </w:t>
      </w:r>
      <w:r>
        <w:rPr>
          <w:rFonts w:ascii="Garamond" w:hAnsi="Garamond"/>
        </w:rPr>
        <w:t>sixteenth-</w:t>
      </w:r>
      <w:r>
        <w:rPr>
          <w:rFonts w:ascii="Garamond" w:hAnsi="Garamond"/>
        </w:rPr>
        <w:t>century warlord Toyotomi Hideyoshi</w:t>
      </w:r>
      <w:r>
        <w:rPr>
          <w:rFonts w:ascii="Garamond" w:hAnsi="Garamond"/>
        </w:rPr>
        <w:t xml:space="preserve"> (1537–1598)</w:t>
      </w:r>
      <w:r>
        <w:rPr>
          <w:rFonts w:ascii="Garamond" w:hAnsi="Garamond"/>
        </w:rPr>
        <w:t>. In 1586, after winning a war against the Shimazu clan of Kagoshima, he forced them to deliver Yakushima’s durable wood to build a temple to commemorate his exploits. The cutting of this tree was the beginning of a long history of lumbering on Yakushima. Wilson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Stump can be found along the Okabu Trail.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