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Daio Sugi (Great King Sugi)</w:t>
      </w:r>
    </w:p>
    <w:p>
      <w:pPr/>
    </w:p>
    <w:p>
      <w:pPr/>
      <w:r>
        <w:rPr>
          <w:rFonts w:ascii="Garamond" w:hAnsi="Garamond"/>
        </w:rPr>
        <w:t xml:space="preserve">Daio Sugi (Great King Sugi) is one of the largest and oldest </w:t>
      </w:r>
      <w:r>
        <w:rPr>
          <w:rFonts w:ascii="Garamond" w:hAnsi="Garamond"/>
          <w:i/>
        </w:rPr>
        <w:t>yakusugi</w:t>
      </w:r>
      <w:r>
        <w:rPr>
          <w:rFonts w:ascii="Garamond" w:hAnsi="Garamond"/>
        </w:rPr>
        <w:t xml:space="preserve"> trees on Yakushima. The enormous tree is 24.7</w:t>
      </w:r>
      <w:r>
        <w:rPr>
          <w:rFonts w:ascii="Garamond" w:hAnsi="Garamond"/>
        </w:rPr>
        <w:t xml:space="preserve"> </w:t>
      </w:r>
      <w:r>
        <w:rPr>
          <w:rFonts w:ascii="Garamond" w:hAnsi="Garamond"/>
        </w:rPr>
        <w:t>m tall, has a circumference of 11.1</w:t>
      </w:r>
      <w:r>
        <w:rPr>
          <w:rFonts w:ascii="Garamond" w:hAnsi="Garamond"/>
        </w:rPr>
        <w:t xml:space="preserve"> </w:t>
      </w:r>
      <w:r>
        <w:rPr>
          <w:rFonts w:ascii="Garamond" w:hAnsi="Garamond"/>
        </w:rPr>
        <w:t xml:space="preserve">m, and is thought to be about </w:t>
      </w:r>
      <w:r>
        <w:rPr>
          <w:rFonts w:ascii="Garamond" w:hAnsi="Garamond"/>
        </w:rPr>
        <w:t>three thousand</w:t>
      </w:r>
      <w:r>
        <w:rPr>
          <w:rFonts w:ascii="Garamond" w:hAnsi="Garamond"/>
        </w:rPr>
        <w:t xml:space="preserve"> years old. Before the discovery of the monumental Jomon Sugi, Daio Sugi was considered to be the oldest and largest of its kind on the island, and so was named the Great King. Unfortunately, with parts of its hollow visible from the outside, Daio Sugi is no longer in its best condition. However, unlike Jomon Sugi </w:t>
      </w:r>
      <w:r>
        <w:rPr>
          <w:rFonts w:ascii="Garamond" w:hAnsi="Garamond"/>
        </w:rPr>
        <w:t>that</w:t>
      </w:r>
      <w:r>
        <w:rPr>
          <w:rFonts w:ascii="Garamond" w:hAnsi="Garamond"/>
        </w:rPr>
        <w:t xml:space="preserve"> can be seen </w:t>
      </w:r>
      <w:r>
        <w:rPr>
          <w:rFonts w:ascii="Garamond" w:hAnsi="Garamond"/>
        </w:rPr>
        <w:t xml:space="preserve">only </w:t>
      </w:r>
      <w:r>
        <w:rPr>
          <w:rFonts w:ascii="Garamond" w:hAnsi="Garamond"/>
        </w:rPr>
        <w:t>from an observatory, it is possible to approach Daio Sugi and view the tree up close.</w:t>
      </w:r>
    </w:p>
    <w:p>
      <w:pPr/>
    </w:p>
    <w:p>
      <w:pPr/>
      <w:r>
        <w:rPr>
          <w:rFonts w:ascii="Garamond" w:hAnsi="Garamond"/>
        </w:rPr>
        <w:t>Daio Sugi is located on the Okabu Trail close to Jomon Sugi. Okabu Trail is an extension of the trail that starts at the Arakawa Trail Entrance. Wilson’s Stump is also found along this trail.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