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Yakushima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History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Folk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Museum</w:t>
      </w:r>
      <w:r>
        <w:rPr>
          <w:rFonts w:ascii="Garamond" w:hAnsi="Garamond"/>
        </w:rPr>
        <w:br/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  <w:t>Located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scenic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Miyanoura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River,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History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Folk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Museum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tells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history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people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aims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preserve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culture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future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generations.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museum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features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permanent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exhibition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covering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artefacts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ancient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times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present.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Objects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include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prehistoric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pottery,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locally-produced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textiles,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fishing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tools,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many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which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acquired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through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excavations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donations.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One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impressive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museum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real-scale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replica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traditional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house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built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before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World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nearby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Kuchinoerabu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bamboo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structure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based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photographs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entered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viewed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inside.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T</w:t>
      </w:r>
      <w:r>
        <w:rPr>
          <w:rFonts w:ascii="Garamond" w:hAnsi="Garamond"/>
        </w:rPr>
        <w:t>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museum’s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signs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Japanese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language,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pamphlet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English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information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available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cashier.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museum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open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Tuesday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Sunday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9:00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5:00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pm.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entrance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adults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50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school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children.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