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Taikoiwa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Rock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Taiko</w:t>
      </w:r>
      <w:r>
        <w:rPr>
          <w:rFonts w:ascii="Garamond" w:hAnsi="Garamond"/>
        </w:rPr>
        <w:t>i</w:t>
      </w:r>
      <w:r>
        <w:rPr>
          <w:rFonts w:ascii="Garamond" w:hAnsi="Garamond"/>
        </w:rPr>
        <w:t>wa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highlight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Shiratani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Unsuikyo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Ravine’s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three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hiking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trails.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Sitting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height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1050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rock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offers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spectacular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views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mountain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range.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here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visitors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can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see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most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island’s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high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peaks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including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Tachu,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Miyanoura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Mt.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Nagata.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name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Taikoiwa</w:t>
      </w:r>
      <w:r>
        <w:rPr>
          <w:rFonts w:ascii="Garamond" w:hAnsi="Garamond"/>
        </w:rPr>
        <w:t xml:space="preserve">, </w:t>
      </w:r>
      <w:r>
        <w:rPr>
          <w:rFonts w:ascii="Garamond" w:hAnsi="Garamond"/>
        </w:rPr>
        <w:t>meaning</w:t>
      </w:r>
      <w:r>
        <w:rPr>
          <w:rFonts w:ascii="Garamond" w:hAnsi="Garamond"/>
        </w:rPr>
        <w:t xml:space="preserve"> “</w:t>
      </w:r>
      <w:r>
        <w:rPr>
          <w:rFonts w:ascii="Garamond" w:hAnsi="Garamond"/>
        </w:rPr>
        <w:t>drum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rock</w:t>
      </w:r>
      <w:r>
        <w:rPr>
          <w:rFonts w:ascii="Garamond" w:hAnsi="Garamond"/>
        </w:rPr>
        <w:t xml:space="preserve">,” </w:t>
      </w:r>
      <w:r>
        <w:rPr>
          <w:rFonts w:ascii="Garamond" w:hAnsi="Garamond"/>
        </w:rPr>
        <w:t>not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only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refers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large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size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traditional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Japanese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drum,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but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also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sound.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rock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emits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drum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sound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when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hit,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shifting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tone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depending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on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which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part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of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it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struck.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