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b/>
        </w:rPr>
        <w:t xml:space="preserve">Tranquil </w:t>
      </w:r>
      <w:r>
        <w:rPr>
          <w:rFonts w:ascii="Garamond" w:hAnsi="Garamond"/>
          <w:b/>
        </w:rPr>
        <w:t>b</w:t>
      </w:r>
      <w:r>
        <w:rPr>
          <w:rFonts w:ascii="Garamond" w:hAnsi="Garamond"/>
          <w:b/>
        </w:rPr>
        <w:t xml:space="preserve">ay of </w:t>
      </w:r>
      <w:r>
        <w:rPr>
          <w:rFonts w:ascii="Garamond" w:hAnsi="Garamond"/>
          <w:b/>
        </w:rPr>
        <w:t>t</w:t>
      </w:r>
      <w:r>
        <w:rPr>
          <w:rFonts w:ascii="Garamond" w:hAnsi="Garamond"/>
          <w:b/>
        </w:rPr>
        <w:t>urtles</w:t>
      </w:r>
    </w:p>
    <w:p>
      <w:pPr/>
      <w:r>
        <w:rPr>
          <w:rFonts w:ascii="Garamond" w:hAnsi="Garamond"/>
        </w:rPr>
        <w:t xml:space="preserve">A tiny village in the west of Tokashiki, the somewhat confusingly named Tokashiku has a magnificent beach about 800 meters long nestled in a placid cove sheltered by mountains on three sides. Sea turtles often come close to shore to eat the seaweed here, giving you the opportunity to swim alongside them. Further offshore, there is a reef with a diving spot. The large hotel overlooking the beach has showers and toilets </w:t>
      </w:r>
      <w:r>
        <w:rPr>
          <w:rFonts w:ascii="Garamond" w:hAnsi="Garamond"/>
        </w:rPr>
        <w:t>that</w:t>
      </w:r>
      <w:r>
        <w:rPr>
          <w:rFonts w:ascii="Garamond" w:hAnsi="Garamond"/>
        </w:rPr>
        <w:t xml:space="preserve"> can be used for a small fee. There are some cafes, restaurants</w:t>
      </w:r>
      <w:r>
        <w:rPr>
          <w:rFonts w:ascii="Garamond" w:hAnsi="Garamond"/>
        </w:rPr>
        <w:t>,</w:t>
      </w:r>
      <w:r>
        <w:rPr>
          <w:rFonts w:ascii="Garamond" w:hAnsi="Garamond"/>
        </w:rPr>
        <w:t xml:space="preserve"> and a grocery store. This is also a great place to watch the sunset.</w:t>
      </w:r>
    </w:p>
    <w:p>
      <w:pPr/>
    </w:p>
    <w:p>
      <w:pPr/>
      <w:r>
        <w:rPr>
          <w:rFonts w:ascii="Garamond" w:hAnsi="Garamond"/>
        </w:rPr>
        <w:t>(Just behind the beach, there is a WWII bunker that was used for concealing suicide attack boats.)</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