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b/>
        </w:rPr>
        <w:t xml:space="preserve">Swords to </w:t>
      </w:r>
      <w:r>
        <w:rPr>
          <w:rFonts w:ascii="Garamond" w:hAnsi="Garamond"/>
          <w:b/>
        </w:rPr>
        <w:t>P</w:t>
      </w:r>
      <w:r>
        <w:rPr>
          <w:rFonts w:ascii="Garamond" w:hAnsi="Garamond"/>
          <w:b/>
        </w:rPr>
        <w:t>lowshares</w:t>
      </w:r>
    </w:p>
    <w:p>
      <w:pPr/>
      <w:r>
        <w:rPr>
          <w:rFonts w:ascii="Garamond" w:hAnsi="Garamond"/>
        </w:rPr>
        <w:t>Standing on the summit of M</w:t>
      </w:r>
      <w:r>
        <w:rPr>
          <w:rFonts w:ascii="Garamond" w:hAnsi="Garamond"/>
        </w:rPr>
        <w:t>t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Nishiyama in northeastern Tokashiki, this group of white buildings nestled among pine-studded lawns is a residential study facility. Students of all ages, teachers, civil servants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groups from private companies, as well as families from throughout Japan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can come here for everything from intensive baseball practice to the study of ocean life—or just a relaxing holiday. The site, which was an American base for 12 years </w:t>
      </w:r>
      <w:r>
        <w:rPr>
          <w:rFonts w:ascii="Garamond" w:hAnsi="Garamond"/>
        </w:rPr>
        <w:t>beginning in</w:t>
      </w:r>
      <w:r>
        <w:rPr>
          <w:rFonts w:ascii="Garamond" w:hAnsi="Garamond"/>
        </w:rPr>
        <w:t xml:space="preserve"> 1960, was converted to its present peaceful use in 1972, after the Americans returned it to Japan </w:t>
      </w:r>
      <w:r>
        <w:rPr>
          <w:rFonts w:ascii="Garamond" w:hAnsi="Garamond"/>
        </w:rPr>
        <w:t xml:space="preserve">leading </w:t>
      </w:r>
      <w:r>
        <w:rPr>
          <w:rFonts w:ascii="Garamond" w:hAnsi="Garamond"/>
        </w:rPr>
        <w:t xml:space="preserve">up to the 1973 reversion of Okinawa. </w:t>
      </w:r>
    </w:p>
    <w:p>
      <w:pPr/>
    </w:p>
    <w:p>
      <w:pPr/>
      <w:r>
        <w:rPr>
          <w:rFonts w:ascii="Garamond" w:hAnsi="Garamond"/>
        </w:rPr>
        <w:t xml:space="preserve">The entire facility is surrounded by a wall with a protruding outer lip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prevent</w:t>
      </w:r>
      <w:r>
        <w:rPr>
          <w:rFonts w:ascii="Garamond" w:hAnsi="Garamond"/>
        </w:rPr>
        <w:t xml:space="preserve">s the entry of poisonous snakes.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fter getting permission </w:t>
      </w:r>
      <w:r>
        <w:rPr>
          <w:rFonts w:ascii="Garamond" w:hAnsi="Garamond"/>
        </w:rPr>
        <w:t>to go outside the wall, you can visit the actual site of one of the forced mass civilian suicides that took place in March 1945. Pass through a gate beside an old US military storehouse, go around a monument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follow the steps down into the jungle until you come to a fenced-in clearing. Near the monument are panels with excerpts from contemporary American newspapers detailing the invaders’ horror at the mass suicides.</w:t>
      </w:r>
    </w:p>
    <w:p>
      <w:pPr/>
    </w:p>
    <w:p>
      <w:pPr/>
      <w:r>
        <w:rPr>
          <w:rFonts w:ascii="Garamond" w:hAnsi="Garamond"/>
        </w:rPr>
        <w:t xml:space="preserve">There are also two </w:t>
      </w:r>
      <w:r>
        <w:rPr>
          <w:rFonts w:ascii="Garamond" w:hAnsi="Garamond"/>
        </w:rPr>
        <w:t>viewpoint</w:t>
      </w:r>
      <w:r>
        <w:rPr>
          <w:rFonts w:ascii="Garamond" w:hAnsi="Garamond"/>
        </w:rPr>
        <w:t>s here, with views west to the Keramas and east to the main island of Okinawa, which are well worth making a stop at. If you’re lucky, in winter you might catch sight of a whale or two, so bring your binoculars.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