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A </w:t>
      </w:r>
      <w:r>
        <w:rPr>
          <w:rFonts w:ascii="Garamond" w:hAnsi="Garamond"/>
          <w:b/>
        </w:rPr>
        <w:t>W</w:t>
      </w:r>
      <w:r>
        <w:rPr>
          <w:rFonts w:ascii="Garamond" w:hAnsi="Garamond"/>
          <w:b/>
        </w:rPr>
        <w:t xml:space="preserve">indswept </w:t>
      </w:r>
      <w:r>
        <w:rPr>
          <w:rFonts w:ascii="Garamond" w:hAnsi="Garamond"/>
          <w:b/>
        </w:rPr>
        <w:t>B</w:t>
      </w:r>
      <w:r>
        <w:rPr>
          <w:rFonts w:ascii="Garamond" w:hAnsi="Garamond"/>
          <w:b/>
        </w:rPr>
        <w:t xml:space="preserve">onsai </w:t>
      </w:r>
      <w:r>
        <w:rPr>
          <w:rFonts w:ascii="Garamond" w:hAnsi="Garamond"/>
          <w:b/>
        </w:rPr>
        <w:t>P</w:t>
      </w:r>
      <w:r>
        <w:rPr>
          <w:rFonts w:ascii="Garamond" w:hAnsi="Garamond"/>
          <w:b/>
        </w:rPr>
        <w:t>lain</w:t>
      </w:r>
    </w:p>
    <w:p>
      <w:pPr/>
      <w:r>
        <w:rPr>
          <w:rFonts w:ascii="Garamond" w:hAnsi="Garamond"/>
        </w:rPr>
        <w:t xml:space="preserve">This nature trail, which begins </w:t>
      </w:r>
      <w:r>
        <w:rPr>
          <w:rFonts w:ascii="Garamond" w:hAnsi="Garamond"/>
        </w:rPr>
        <w:t xml:space="preserve">at a parking lot on the Kubiribaru Forest Road, </w:t>
      </w:r>
      <w:r>
        <w:rPr>
          <w:rFonts w:ascii="Garamond" w:hAnsi="Garamond"/>
        </w:rPr>
        <w:t xml:space="preserve">is a relatively new attraction, having opened in spring 2017. From a narrow path surrounded by local varieties of </w:t>
      </w:r>
      <w:r>
        <w:rPr>
          <w:rFonts w:ascii="Garamond" w:hAnsi="Garamond"/>
        </w:rPr>
        <w:t xml:space="preserve">trees </w:t>
      </w:r>
      <w:r>
        <w:rPr>
          <w:rFonts w:ascii="Garamond" w:hAnsi="Garamond"/>
        </w:rPr>
        <w:t xml:space="preserve">you emerge onto a plain of vivid green Okinawa pines that slopes gently toward the sea. The walk itself is one kilometer, or 30 minutes, each way. Because the wind blows the trees into interesting, </w:t>
      </w:r>
      <w:r>
        <w:rPr>
          <w:rFonts w:ascii="Garamond" w:hAnsi="Garamond"/>
        </w:rPr>
        <w:t>fantastical</w:t>
      </w:r>
      <w:r>
        <w:rPr>
          <w:rFonts w:ascii="Garamond" w:hAnsi="Garamond"/>
        </w:rPr>
        <w:t xml:space="preserve"> shapes, the locals used to uproot the best specimens to sell to bonsai enthusiasts. (This is now forbidden!) There are magnificent views east to the islands of Hate, Ugan</w:t>
      </w:r>
      <w:r>
        <w:rPr>
          <w:rFonts w:ascii="Garamond" w:hAnsi="Garamond"/>
        </w:rPr>
        <w:t>,</w:t>
      </w:r>
      <w:r>
        <w:rPr>
          <w:rFonts w:ascii="Garamond" w:hAnsi="Garamond"/>
        </w:rPr>
        <w:t xml:space="preserve"> and Maejima, not to mention Okinawa itself.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