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Hill </w:t>
      </w:r>
      <w:r>
        <w:rPr>
          <w:rFonts w:ascii="Garamond" w:hAnsi="Garamond"/>
          <w:b/>
        </w:rPr>
        <w:t>W</w:t>
      </w:r>
      <w:r>
        <w:rPr>
          <w:rFonts w:ascii="Garamond" w:hAnsi="Garamond"/>
          <w:b/>
        </w:rPr>
        <w:t xml:space="preserve">alk with </w:t>
      </w:r>
      <w:r>
        <w:rPr>
          <w:rFonts w:ascii="Garamond" w:hAnsi="Garamond"/>
          <w:b/>
        </w:rPr>
        <w:t>F</w:t>
      </w:r>
      <w:r>
        <w:rPr>
          <w:rFonts w:ascii="Garamond" w:hAnsi="Garamond"/>
          <w:b/>
        </w:rPr>
        <w:t xml:space="preserve">abulous </w:t>
      </w:r>
      <w:r>
        <w:rPr>
          <w:rFonts w:ascii="Garamond" w:hAnsi="Garamond"/>
          <w:b/>
        </w:rPr>
        <w:t>V</w:t>
      </w:r>
      <w:r>
        <w:rPr>
          <w:rFonts w:ascii="Garamond" w:hAnsi="Garamond"/>
          <w:b/>
        </w:rPr>
        <w:t>iews</w:t>
      </w:r>
    </w:p>
    <w:p>
      <w:pPr/>
      <w:r>
        <w:rPr>
          <w:rFonts w:ascii="Garamond" w:hAnsi="Garamond"/>
        </w:rPr>
        <w:t>The Teruyama Enchi Nature Trail runs along a ridge roughly midway between Tokashiku Beach and Aharen Beach in the southwest of Tokashiki. In the springtime it is ablaze with azaleas</w:t>
      </w:r>
      <w:r>
        <w:rPr>
          <w:rFonts w:ascii="Garamond" w:hAnsi="Garamond"/>
        </w:rPr>
        <w:t xml:space="preserve"> </w:t>
      </w:r>
      <w:r>
        <w:rPr>
          <w:rFonts w:ascii="Garamond" w:hAnsi="Garamond"/>
        </w:rPr>
        <w:t>(</w:t>
      </w:r>
      <w:r>
        <w:rPr>
          <w:rFonts w:ascii="Garamond" w:hAnsi="Garamond"/>
          <w:i/>
        </w:rPr>
        <w:t>Rhododendron scabrum G. Don</w:t>
      </w:r>
      <w:r>
        <w:rPr>
          <w:rFonts w:ascii="Garamond" w:hAnsi="Garamond"/>
        </w:rPr>
        <w:t>)</w:t>
      </w:r>
      <w:r>
        <w:rPr>
          <w:rFonts w:ascii="Garamond" w:hAnsi="Garamond"/>
        </w:rPr>
        <w:t xml:space="preserve"> </w:t>
      </w:r>
      <w:r>
        <w:rPr>
          <w:rFonts w:ascii="Garamond" w:hAnsi="Garamond"/>
        </w:rPr>
        <w:t>and</w:t>
      </w:r>
      <w:r>
        <w:rPr>
          <w:rFonts w:ascii="Garamond" w:hAnsi="Garamond"/>
        </w:rPr>
        <w:t xml:space="preserve"> Japanese bay</w:t>
      </w:r>
      <w:r>
        <w:rPr>
          <w:rFonts w:ascii="Garamond" w:hAnsi="Garamond"/>
        </w:rPr>
        <w:t>berries</w:t>
      </w:r>
      <w:r>
        <w:rPr>
          <w:rFonts w:ascii="Garamond" w:hAnsi="Garamond"/>
        </w:rPr>
        <w:t xml:space="preserve"> </w:t>
      </w:r>
      <w:r>
        <w:rPr>
          <w:rFonts w:ascii="Garamond" w:hAnsi="Garamond"/>
        </w:rPr>
        <w:t>(</w:t>
      </w:r>
      <w:r>
        <w:rPr>
          <w:rFonts w:ascii="Garamond" w:hAnsi="Garamond"/>
          <w:i/>
        </w:rPr>
        <w:t>Morella rubra Lour</w:t>
      </w:r>
      <w:r>
        <w:rPr>
          <w:rFonts w:ascii="Garamond" w:hAnsi="Garamond"/>
        </w:rPr>
        <w:t>)</w:t>
      </w:r>
      <w:r>
        <w:rPr>
          <w:rFonts w:ascii="Garamond" w:hAnsi="Garamond"/>
        </w:rPr>
        <w:t xml:space="preserve">. Although the path is paved, the terrain is mountainous, so be prepared for a workout. At the summit of the hill, there is an observation platform reached by wooden steps. It has great views down to Aharen and Tokashiku beaches and out to the islands around Zamami. It’s a good place for enjoying the sunset and, in winter, for whale spotting.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