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There </w:t>
      </w:r>
      <w:r>
        <w:rPr>
          <w:rFonts w:ascii="Garamond" w:hAnsi="Garamond"/>
          <w:b/>
        </w:rPr>
        <w:t>S</w:t>
      </w:r>
      <w:r>
        <w:rPr>
          <w:rFonts w:ascii="Garamond" w:hAnsi="Garamond"/>
          <w:b/>
        </w:rPr>
        <w:t xml:space="preserve">he </w:t>
      </w:r>
      <w:r>
        <w:rPr>
          <w:rFonts w:ascii="Garamond" w:hAnsi="Garamond"/>
          <w:b/>
        </w:rPr>
        <w:t>B</w:t>
      </w:r>
      <w:r>
        <w:rPr>
          <w:rFonts w:ascii="Garamond" w:hAnsi="Garamond"/>
          <w:b/>
        </w:rPr>
        <w:t>lows!</w:t>
      </w:r>
    </w:p>
    <w:p>
      <w:pPr/>
      <w:r>
        <w:rPr>
          <w:rFonts w:ascii="Garamond" w:hAnsi="Garamond"/>
        </w:rPr>
        <w:t xml:space="preserve">At 119 meters above sea level, this </w:t>
      </w:r>
      <w:r>
        <w:rPr>
          <w:rFonts w:ascii="Garamond" w:hAnsi="Garamond"/>
        </w:rPr>
        <w:t>viewpoint</w:t>
      </w:r>
      <w:r>
        <w:rPr>
          <w:rFonts w:ascii="Garamond" w:hAnsi="Garamond"/>
        </w:rPr>
        <w:t xml:space="preserve"> is the highest of the four </w:t>
      </w:r>
      <w:r>
        <w:rPr>
          <w:rFonts w:ascii="Garamond" w:hAnsi="Garamond"/>
        </w:rPr>
        <w:t>viewpoint</w:t>
      </w:r>
      <w:r>
        <w:rPr>
          <w:rFonts w:ascii="Garamond" w:hAnsi="Garamond"/>
        </w:rPr>
        <w:t xml:space="preserve">s on Zamami. On a clear day, you can see all the way to the islands of Tonaki (19 km), Aguni (38 km) and Kume (50 km), </w:t>
      </w:r>
      <w:r>
        <w:rPr>
          <w:rFonts w:ascii="Garamond" w:hAnsi="Garamond"/>
        </w:rPr>
        <w:t>as well as</w:t>
      </w:r>
      <w:r>
        <w:rPr>
          <w:rFonts w:ascii="Garamond" w:hAnsi="Garamond"/>
        </w:rPr>
        <w:t xml:space="preserve"> the north coast of Okinawa itself. Between the end of December and April, humpback whales, which migrate to the Keramas to breed and to rear their young, frolic in the seas here. (Bring your binoculars for best results!) The wooden tower beside the observation deck was built specifically for local professional whale watchers. They use it as a lookout, radioing the whale-watching boats with the details of where the whales are to be found.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