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b/>
        </w:rPr>
        <w:t xml:space="preserve">A </w:t>
      </w:r>
      <w:r>
        <w:rPr>
          <w:rFonts w:ascii="Garamond" w:hAnsi="Garamond"/>
          <w:b/>
        </w:rPr>
        <w:t>V</w:t>
      </w:r>
      <w:r>
        <w:rPr>
          <w:rFonts w:ascii="Garamond" w:hAnsi="Garamond"/>
          <w:b/>
        </w:rPr>
        <w:t xml:space="preserve">iew to </w:t>
      </w:r>
      <w:r>
        <w:rPr>
          <w:rFonts w:ascii="Garamond" w:hAnsi="Garamond"/>
          <w:b/>
        </w:rPr>
        <w:t>D</w:t>
      </w:r>
      <w:r>
        <w:rPr>
          <w:rFonts w:ascii="Garamond" w:hAnsi="Garamond"/>
          <w:b/>
        </w:rPr>
        <w:t xml:space="preserve">ive </w:t>
      </w:r>
      <w:r>
        <w:rPr>
          <w:rFonts w:ascii="Garamond" w:hAnsi="Garamond"/>
          <w:b/>
        </w:rPr>
        <w:t>F</w:t>
      </w:r>
      <w:r>
        <w:rPr>
          <w:rFonts w:ascii="Garamond" w:hAnsi="Garamond"/>
          <w:b/>
        </w:rPr>
        <w:t>or</w:t>
      </w:r>
    </w:p>
    <w:p>
      <w:pPr/>
      <w:r>
        <w:rPr>
          <w:rFonts w:ascii="Garamond" w:hAnsi="Garamond"/>
        </w:rPr>
        <w:t>Popular with snorkelers for its coral reefs and with excellent diving nearby, Nishibama Beach is a straight stretch of gleaming white sand and one of the very best places to experience Kerama Blue in all its glory. There is a new hip, minimalist three-story terrace right by the stairs leading down to the beach. On the top story, which is level with the car park, there is a wooden viewing terrace with wheelchair access. The second floor features tables and seating overlooking the beach and is ideal for relaxing, eating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or posting pictures to social media with the free </w:t>
      </w:r>
      <w:r>
        <w:rPr>
          <w:rFonts w:ascii="Garamond" w:hAnsi="Garamond"/>
        </w:rPr>
        <w:t>W</w:t>
      </w:r>
      <w:r>
        <w:rPr>
          <w:rFonts w:ascii="Garamond" w:hAnsi="Garamond"/>
        </w:rPr>
        <w:t>i-</w:t>
      </w:r>
      <w:r>
        <w:rPr>
          <w:rFonts w:ascii="Garamond" w:hAnsi="Garamond"/>
        </w:rPr>
        <w:t>F</w:t>
      </w:r>
      <w:r>
        <w:rPr>
          <w:rFonts w:ascii="Garamond" w:hAnsi="Garamond"/>
        </w:rPr>
        <w:t xml:space="preserve">i! The bottom floor offers a sand-free space for swimmers and snorkelers to </w:t>
      </w:r>
      <w:r>
        <w:rPr>
          <w:rFonts w:ascii="Garamond" w:hAnsi="Garamond"/>
        </w:rPr>
        <w:t>place</w:t>
      </w:r>
      <w:r>
        <w:rPr>
          <w:rFonts w:ascii="Garamond" w:hAnsi="Garamond"/>
        </w:rPr>
        <w:t xml:space="preserve"> their things and </w:t>
      </w:r>
      <w:r>
        <w:rPr>
          <w:rFonts w:ascii="Garamond" w:hAnsi="Garamond"/>
        </w:rPr>
        <w:t>relax</w:t>
      </w:r>
      <w:r>
        <w:rPr>
          <w:rFonts w:ascii="Garamond" w:hAnsi="Garamond"/>
        </w:rPr>
        <w:t xml:space="preserve">. Behind the beach are a couple of </w:t>
      </w:r>
      <w:r>
        <w:rPr>
          <w:rFonts w:ascii="Garamond" w:hAnsi="Garamond"/>
        </w:rPr>
        <w:t>small</w:t>
      </w:r>
      <w:r>
        <w:rPr>
          <w:rFonts w:ascii="Garamond" w:hAnsi="Garamond"/>
        </w:rPr>
        <w:t xml:space="preserve"> cafés (summer only). There are also steps leading up to the Nishibama </w:t>
      </w:r>
      <w:r>
        <w:rPr>
          <w:rFonts w:ascii="Garamond" w:hAnsi="Garamond"/>
        </w:rPr>
        <w:t>Viewpoint</w:t>
      </w:r>
      <w:r>
        <w:rPr>
          <w:rFonts w:ascii="Garamond" w:hAnsi="Garamond"/>
        </w:rPr>
        <w:t xml:space="preserve">. Like the beach itself, the </w:t>
      </w:r>
      <w:r>
        <w:rPr>
          <w:rFonts w:ascii="Garamond" w:hAnsi="Garamond"/>
        </w:rPr>
        <w:t>viewpoint</w:t>
      </w:r>
      <w:r>
        <w:rPr>
          <w:rFonts w:ascii="Garamond" w:hAnsi="Garamond"/>
        </w:rPr>
        <w:t xml:space="preserve"> offers serene archipelago views across to Amur</w:t>
      </w:r>
      <w:r>
        <w:rPr>
          <w:rFonts w:ascii="Garamond" w:hAnsi="Garamond"/>
        </w:rPr>
        <w:t>o, Zamami, Gahi and Agenashiku.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