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Cliff </w:t>
      </w:r>
      <w:r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bove, </w:t>
      </w:r>
      <w:r>
        <w:rPr>
          <w:rFonts w:ascii="Garamond" w:hAnsi="Garamond"/>
          <w:b/>
        </w:rPr>
        <w:t>Eggs B</w:t>
      </w:r>
      <w:r>
        <w:rPr>
          <w:rFonts w:ascii="Garamond" w:hAnsi="Garamond"/>
          <w:b/>
        </w:rPr>
        <w:t>elow</w:t>
      </w:r>
    </w:p>
    <w:p>
      <w:pPr/>
      <w:r>
        <w:rPr>
          <w:rFonts w:ascii="Garamond" w:hAnsi="Garamond"/>
        </w:rPr>
        <w:t xml:space="preserve">This is a spectacular cliff-top </w:t>
      </w:r>
      <w:r>
        <w:rPr>
          <w:rFonts w:ascii="Garamond" w:hAnsi="Garamond"/>
        </w:rPr>
        <w:t>viewpoint</w:t>
      </w:r>
      <w:r>
        <w:rPr>
          <w:rFonts w:ascii="Garamond" w:hAnsi="Garamond"/>
        </w:rPr>
        <w:t xml:space="preserve"> in the north of Zamami Island, roughly 10 minutes’ walk from Asa Village. To one side of the </w:t>
      </w:r>
      <w:r>
        <w:rPr>
          <w:rFonts w:ascii="Garamond" w:hAnsi="Garamond"/>
        </w:rPr>
        <w:t>viewpoint</w:t>
      </w:r>
      <w:r>
        <w:rPr>
          <w:rFonts w:ascii="Garamond" w:hAnsi="Garamond"/>
        </w:rPr>
        <w:t xml:space="preserve"> is a beach where sea turtles come ashore to lay their eggs in the sand, to the other wild cliffs plunge straight into the sea.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