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Ships and </w:t>
      </w:r>
      <w:r>
        <w:rPr>
          <w:rFonts w:ascii="Garamond" w:hAnsi="Garamond"/>
          <w:b/>
        </w:rPr>
        <w:t>S</w:t>
      </w:r>
      <w:r>
        <w:rPr>
          <w:rFonts w:ascii="Garamond" w:hAnsi="Garamond"/>
          <w:b/>
        </w:rPr>
        <w:t xml:space="preserve">ea </w:t>
      </w:r>
      <w:r>
        <w:rPr>
          <w:rFonts w:ascii="Garamond" w:hAnsi="Garamond"/>
          <w:b/>
        </w:rPr>
        <w:t>D</w:t>
      </w:r>
      <w:r>
        <w:rPr>
          <w:rFonts w:ascii="Garamond" w:hAnsi="Garamond"/>
          <w:b/>
        </w:rPr>
        <w:t>ogs</w:t>
      </w:r>
    </w:p>
    <w:p>
      <w:pPr/>
      <w:r>
        <w:rPr>
          <w:rFonts w:ascii="Garamond" w:hAnsi="Garamond"/>
        </w:rPr>
        <w:t xml:space="preserve">Aka Island is the second-largest inhabited island of the Zamami Island cluster and is joined to the neighboring two islands of Geruma and Fukaji to the south by bridges. </w:t>
      </w:r>
      <w:r>
        <w:rPr>
          <w:rFonts w:ascii="Garamond" w:hAnsi="Garamond"/>
        </w:rPr>
        <w:t xml:space="preserve">Both the ferry and the high-speed boat stop at Aka Harbor. </w:t>
      </w:r>
      <w:r>
        <w:rPr>
          <w:rFonts w:ascii="Garamond" w:hAnsi="Garamond"/>
        </w:rPr>
        <w:t xml:space="preserve">Just beside the terminal there’s a statue of Shiro, the real-life dog who was the subject of a sentimental 1980s Japanese movie, </w:t>
      </w:r>
      <w:r>
        <w:rPr>
          <w:rFonts w:ascii="Garamond" w:hAnsi="Garamond"/>
          <w:i/>
        </w:rPr>
        <w:t>Shiro &amp; Marilyn</w:t>
      </w:r>
      <w:r>
        <w:rPr>
          <w:rFonts w:ascii="Garamond" w:hAnsi="Garamond"/>
        </w:rPr>
        <w:t xml:space="preserve">. Shiro regularly used to swim the three-kilometer distance from Aka to Zamami to visit Marilyn, his ladylove. Shiro is </w:t>
      </w:r>
      <w:r>
        <w:rPr>
          <w:rFonts w:ascii="Garamond" w:hAnsi="Garamond"/>
        </w:rPr>
        <w:t>shown</w:t>
      </w:r>
      <w:r>
        <w:rPr>
          <w:rFonts w:ascii="Garamond" w:hAnsi="Garamond"/>
        </w:rPr>
        <w:t xml:space="preserve"> here standing up with his ears cocked and head tilted to one side, having caught Marilyn’s scent. When you go to Zamami, why not visit the statue of Marilyn to compare the two?</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