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Michelin-starred </w:t>
      </w:r>
      <w:r>
        <w:rPr>
          <w:rFonts w:ascii="Garamond" w:hAnsi="Garamond"/>
          <w:b/>
        </w:rPr>
        <w:t>B</w:t>
      </w:r>
      <w:r>
        <w:rPr>
          <w:rFonts w:ascii="Garamond" w:hAnsi="Garamond"/>
          <w:b/>
        </w:rPr>
        <w:t>each</w:t>
      </w:r>
    </w:p>
    <w:p>
      <w:pPr/>
      <w:r>
        <w:rPr>
          <w:rFonts w:ascii="Garamond" w:hAnsi="Garamond"/>
        </w:rPr>
        <w:t>The Michelin Guide awarded Furuzamami Beach a two-star rating (out of a possible three), describing it as “worth going out of your way for.”  The long narrow beach faces the island of Tokashiki. The abundance of trees and almost complete absence of man-made structures contribute to the serenity of the view. Because the beach slopes quite steeply, large clumps of coral attracting schools of tropical fish can be found relatively close to shore. This</w:t>
      </w:r>
      <w:r>
        <w:rPr>
          <w:rFonts w:ascii="Garamond" w:hAnsi="Garamond"/>
        </w:rPr>
        <w:t xml:space="preserve"> abundance of sealife</w:t>
      </w:r>
      <w:r>
        <w:rPr>
          <w:rFonts w:ascii="Garamond" w:hAnsi="Garamond"/>
        </w:rPr>
        <w:t xml:space="preserve">, and the calmness of the water makes </w:t>
      </w:r>
      <w:r>
        <w:rPr>
          <w:rFonts w:ascii="Garamond" w:hAnsi="Garamond"/>
        </w:rPr>
        <w:t>it</w:t>
      </w:r>
      <w:r>
        <w:rPr>
          <w:rFonts w:ascii="Garamond" w:hAnsi="Garamond"/>
        </w:rPr>
        <w:t xml:space="preserve"> a fabulous place for snorkeling. Until the end of October, there are lifeguards on duty and parasols and loungers available to rent. Restaurant and toilet facilities are also available.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