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 xml:space="preserve">Small is </w:t>
      </w:r>
      <w:r>
        <w:rPr>
          <w:rFonts w:ascii="Garamond" w:hAnsi="Garamond"/>
          <w:b/>
        </w:rPr>
        <w:t>B</w:t>
      </w:r>
      <w:r>
        <w:rPr>
          <w:rFonts w:ascii="Garamond" w:hAnsi="Garamond"/>
          <w:b/>
        </w:rPr>
        <w:t>eautiful</w:t>
      </w:r>
    </w:p>
    <w:p>
      <w:pPr/>
      <w:r>
        <w:rPr>
          <w:rFonts w:ascii="Garamond" w:hAnsi="Garamond"/>
        </w:rPr>
        <w:t>With a circumference of just five kilometers, Geruma is the smallest inhabited island in all the Keramas. In fact, the human population—roughly 60 people—might well be outnumbered by the deer population! Geruma Village is home to the Takara House, a traditional seafarer’s house of great historical value. The local school with its red roof, vertical louvers, and green lawn overlooking the sea is picturesque. To get to Geruma from Aka Island, just stroll or cycle across the Aka</w:t>
      </w:r>
      <w:r>
        <w:rPr>
          <w:rFonts w:ascii="Garamond" w:hAnsi="Garamond"/>
        </w:rPr>
        <w:t xml:space="preserve"> O</w:t>
      </w:r>
      <w:r>
        <w:rPr>
          <w:rFonts w:ascii="Garamond" w:hAnsi="Garamond"/>
        </w:rPr>
        <w:t>hashi Bridge.</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