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A </w:t>
      </w:r>
      <w:r>
        <w:rPr>
          <w:rFonts w:ascii="Garamond" w:hAnsi="Garamond"/>
          <w:b/>
        </w:rPr>
        <w:t>D</w:t>
      </w:r>
      <w:r>
        <w:rPr>
          <w:rFonts w:ascii="Garamond" w:hAnsi="Garamond"/>
          <w:b/>
        </w:rPr>
        <w:t xml:space="preserve">og’s </w:t>
      </w:r>
      <w:r>
        <w:rPr>
          <w:rFonts w:ascii="Garamond" w:hAnsi="Garamond"/>
          <w:b/>
        </w:rPr>
        <w:t>L</w:t>
      </w:r>
      <w:r>
        <w:rPr>
          <w:rFonts w:ascii="Garamond" w:hAnsi="Garamond"/>
          <w:b/>
        </w:rPr>
        <w:t xml:space="preserve">ife and </w:t>
      </w:r>
      <w:r>
        <w:rPr>
          <w:rFonts w:ascii="Garamond" w:hAnsi="Garamond"/>
          <w:b/>
        </w:rPr>
        <w:t>L</w:t>
      </w:r>
      <w:r>
        <w:rPr>
          <w:rFonts w:ascii="Garamond" w:hAnsi="Garamond"/>
          <w:b/>
        </w:rPr>
        <w:t>ove</w:t>
      </w:r>
    </w:p>
    <w:p>
      <w:pPr/>
      <w:r>
        <w:rPr>
          <w:rFonts w:ascii="Garamond" w:hAnsi="Garamond"/>
        </w:rPr>
        <w:t xml:space="preserve">Marilyn was one of the protagonists of the Japanese movie </w:t>
      </w:r>
      <w:r>
        <w:rPr>
          <w:rFonts w:ascii="Garamond" w:hAnsi="Garamond"/>
          <w:i/>
        </w:rPr>
        <w:t>Shiro &amp; Marilyn</w:t>
      </w:r>
      <w:r>
        <w:rPr>
          <w:rFonts w:ascii="Garamond" w:hAnsi="Garamond"/>
        </w:rPr>
        <w:t xml:space="preserve">, a canine love story from the 1980s. Marilyn lived here on Zamami. </w:t>
      </w:r>
      <w:r>
        <w:rPr>
          <w:rFonts w:ascii="Garamond" w:hAnsi="Garamond"/>
        </w:rPr>
        <w:t>Shiro</w:t>
      </w:r>
      <w:r>
        <w:rPr>
          <w:rFonts w:ascii="Garamond" w:hAnsi="Garamond"/>
        </w:rPr>
        <w:t>, the male dog, lived on Aka Island, meaning that he had to do some serious swimming just to see his ladylove. Since they had three litters of puppies together, Shiro clearly had energy to spare! In this statue, which dates from 2000, Marilyn is shown sitting and waiting patiently for Shiro to come to her. Recently, visitors have started placing coins and shells around the statue hoping to become lucky in love themselves. Just a 10-minute walk from Zamami Village, the Marilyn statue is a pleasant place to sit down and enjoy the sunset.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