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The </w:t>
      </w:r>
      <w:r>
        <w:rPr>
          <w:rFonts w:ascii="Garamond" w:hAnsi="Garamond"/>
          <w:b/>
        </w:rPr>
        <w:t>I</w:t>
      </w:r>
      <w:r>
        <w:rPr>
          <w:rFonts w:ascii="Garamond" w:hAnsi="Garamond"/>
          <w:b/>
        </w:rPr>
        <w:t xml:space="preserve">sland that </w:t>
      </w:r>
      <w:r>
        <w:rPr>
          <w:rFonts w:ascii="Garamond" w:hAnsi="Garamond"/>
          <w:b/>
        </w:rPr>
        <w:t>R</w:t>
      </w:r>
      <w:r>
        <w:rPr>
          <w:rFonts w:ascii="Garamond" w:hAnsi="Garamond"/>
          <w:b/>
        </w:rPr>
        <w:t>ocks</w:t>
      </w:r>
    </w:p>
    <w:p>
      <w:pPr/>
      <w:r>
        <w:rPr>
          <w:rFonts w:ascii="Garamond" w:hAnsi="Garamond"/>
        </w:rPr>
        <w:t>Mukaraku is a small, uninhabited island just off the southern tip of Fukaji. The approach is somewhat difficult, but the island has several excellent diving spots. The water is transparent blue, the beaches white and sandy, and everywhere there is a riot of rocks — great crags, angled sheets of smooth sandstone, even little rocks eroded into bizarre shapes that stick up out of the sea like Giacometti sculptures.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