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6A57" w14:textId="4DC7B455" w:rsidR="00001222" w:rsidRPr="007748A1" w:rsidRDefault="00001222" w:rsidP="00001222">
      <w:pPr>
        <w:jc w:val="right"/>
        <w:rPr>
          <w:rFonts w:asciiTheme="minorEastAsia" w:hAnsiTheme="minorEastAsia"/>
          <w:lang w:eastAsia="ja-JP"/>
        </w:rPr>
      </w:pPr>
      <w:r w:rsidRPr="007748A1">
        <w:rPr>
          <w:rFonts w:asciiTheme="minorEastAsia" w:hAnsiTheme="minorEastAsia" w:hint="eastAsia"/>
          <w:lang w:eastAsia="ja-JP"/>
        </w:rPr>
        <w:t>応募様式－４</w:t>
      </w:r>
    </w:p>
    <w:p w14:paraId="1E91C102" w14:textId="77777777" w:rsidR="00952CE2" w:rsidRPr="007748A1" w:rsidRDefault="00952CE2" w:rsidP="00952CE2">
      <w:pPr>
        <w:jc w:val="center"/>
        <w:rPr>
          <w:rFonts w:asciiTheme="minorEastAsia" w:hAnsiTheme="minorEastAsia"/>
          <w:sz w:val="32"/>
          <w:szCs w:val="32"/>
          <w:lang w:eastAsia="ja-JP"/>
        </w:rPr>
      </w:pPr>
    </w:p>
    <w:p w14:paraId="2BD1C179" w14:textId="72AF6FC9" w:rsidR="00001222" w:rsidRPr="007748A1" w:rsidRDefault="00952CE2" w:rsidP="00952CE2">
      <w:pPr>
        <w:jc w:val="center"/>
        <w:rPr>
          <w:rFonts w:asciiTheme="minorEastAsia" w:hAnsiTheme="minorEastAsia"/>
          <w:sz w:val="32"/>
          <w:szCs w:val="32"/>
          <w:lang w:eastAsia="ja-JP"/>
        </w:rPr>
      </w:pPr>
      <w:r w:rsidRPr="007748A1">
        <w:rPr>
          <w:rFonts w:asciiTheme="minorEastAsia" w:hAnsiTheme="minorEastAsia" w:hint="eastAsia"/>
          <w:sz w:val="32"/>
          <w:szCs w:val="32"/>
          <w:lang w:eastAsia="ja-JP"/>
        </w:rPr>
        <w:t>センサーの内訳</w:t>
      </w:r>
    </w:p>
    <w:p w14:paraId="7D55F6B0" w14:textId="77777777" w:rsidR="00952CE2" w:rsidRPr="007748A1" w:rsidRDefault="00952CE2" w:rsidP="00335AA8">
      <w:pPr>
        <w:rPr>
          <w:rFonts w:asciiTheme="minorEastAsia" w:hAnsiTheme="minorEastAsia"/>
          <w:lang w:eastAsia="ja-JP"/>
        </w:rPr>
      </w:pPr>
    </w:p>
    <w:p w14:paraId="7B7E257C" w14:textId="6C44F799" w:rsidR="00001222" w:rsidRPr="007748A1" w:rsidRDefault="00001222" w:rsidP="00335AA8">
      <w:pPr>
        <w:rPr>
          <w:rFonts w:asciiTheme="minorEastAsia" w:hAnsiTheme="minorEastAsia"/>
          <w:lang w:eastAsia="ja-JP"/>
        </w:rPr>
      </w:pPr>
      <w:r w:rsidRPr="007748A1">
        <w:rPr>
          <w:rFonts w:asciiTheme="minorEastAsia" w:hAnsiTheme="minorEastAsia" w:hint="eastAsia"/>
          <w:lang w:eastAsia="ja-JP"/>
        </w:rPr>
        <w:t>各対象設備において、</w:t>
      </w:r>
      <w:r w:rsidR="00E86D7A" w:rsidRPr="007748A1">
        <w:rPr>
          <w:rFonts w:asciiTheme="minorEastAsia" w:hAnsiTheme="minorEastAsia" w:hint="eastAsia"/>
          <w:lang w:eastAsia="ja-JP"/>
        </w:rPr>
        <w:t>測定に用いる</w:t>
      </w:r>
      <w:r w:rsidR="00335AA8" w:rsidRPr="007748A1">
        <w:rPr>
          <w:rFonts w:asciiTheme="minorEastAsia" w:hAnsiTheme="minorEastAsia" w:hint="eastAsia"/>
          <w:lang w:eastAsia="ja-JP"/>
        </w:rPr>
        <w:t>センサー</w:t>
      </w:r>
      <w:r w:rsidRPr="007748A1">
        <w:rPr>
          <w:rFonts w:asciiTheme="minorEastAsia" w:hAnsiTheme="minorEastAsia" w:hint="eastAsia"/>
          <w:lang w:eastAsia="ja-JP"/>
        </w:rPr>
        <w:t>を以下に示します。</w:t>
      </w:r>
    </w:p>
    <w:p w14:paraId="44BFF0DB" w14:textId="77777777" w:rsidR="00001222" w:rsidRPr="008F1721" w:rsidRDefault="00001222" w:rsidP="00335AA8">
      <w:pPr>
        <w:rPr>
          <w:rFonts w:asciiTheme="minorEastAsia" w:hAnsiTheme="minorEastAsia"/>
          <w:lang w:eastAsia="ja-JP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843"/>
        <w:gridCol w:w="1843"/>
      </w:tblGrid>
      <w:tr w:rsidR="008F1721" w:rsidRPr="008F1721" w14:paraId="38463DE4" w14:textId="77777777" w:rsidTr="001644DD">
        <w:trPr>
          <w:trHeight w:val="360"/>
        </w:trPr>
        <w:tc>
          <w:tcPr>
            <w:tcW w:w="1980" w:type="dxa"/>
            <w:vAlign w:val="center"/>
            <w:hideMark/>
          </w:tcPr>
          <w:p w14:paraId="4F629814" w14:textId="79B17F84" w:rsidR="00242960" w:rsidRPr="008F1721" w:rsidRDefault="00242960" w:rsidP="0024296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8F1721">
              <w:rPr>
                <w:rFonts w:ascii="ＭＳ 明朝" w:eastAsia="ＭＳ 明朝" w:hAnsi="ＭＳ 明朝" w:cs="ＭＳ Ｐゴシック" w:hint="eastAsia"/>
                <w:lang w:eastAsia="ja-JP"/>
              </w:rPr>
              <w:t>拠点</w:t>
            </w:r>
          </w:p>
        </w:tc>
        <w:tc>
          <w:tcPr>
            <w:tcW w:w="1559" w:type="dxa"/>
          </w:tcPr>
          <w:p w14:paraId="34C5E002" w14:textId="2D88D23D" w:rsidR="00242960" w:rsidRPr="008F1721" w:rsidRDefault="00242960" w:rsidP="0024296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8F1721">
              <w:rPr>
                <w:rFonts w:ascii="ＭＳ 明朝" w:eastAsia="ＭＳ 明朝" w:hAnsi="ＭＳ 明朝" w:cs="ＭＳ Ｐゴシック" w:hint="eastAsia"/>
                <w:lang w:eastAsia="ja-JP"/>
              </w:rPr>
              <w:t>実証希望拠点</w:t>
            </w:r>
          </w:p>
        </w:tc>
        <w:tc>
          <w:tcPr>
            <w:tcW w:w="1559" w:type="dxa"/>
            <w:vAlign w:val="center"/>
            <w:hideMark/>
          </w:tcPr>
          <w:p w14:paraId="1471062B" w14:textId="23160923" w:rsidR="00242960" w:rsidRPr="008F1721" w:rsidRDefault="00242960" w:rsidP="0024296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8F1721">
              <w:rPr>
                <w:rFonts w:ascii="ＭＳ 明朝" w:eastAsia="ＭＳ 明朝" w:hAnsi="ＭＳ 明朝" w:cs="ＭＳ Ｐゴシック" w:hint="eastAsia"/>
                <w:lang w:eastAsia="ja-JP"/>
              </w:rPr>
              <w:t>対象設備</w:t>
            </w:r>
          </w:p>
        </w:tc>
        <w:tc>
          <w:tcPr>
            <w:tcW w:w="1843" w:type="dxa"/>
            <w:vAlign w:val="center"/>
            <w:hideMark/>
          </w:tcPr>
          <w:p w14:paraId="4F0668D3" w14:textId="24D8890F" w:rsidR="00242960" w:rsidRPr="008F1721" w:rsidRDefault="00242960" w:rsidP="0024296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8F1721">
              <w:rPr>
                <w:rFonts w:ascii="ＭＳ 明朝" w:eastAsia="ＭＳ 明朝" w:hAnsi="ＭＳ 明朝" w:cs="ＭＳ Ｐゴシック" w:hint="eastAsia"/>
                <w:lang w:eastAsia="ja-JP"/>
              </w:rPr>
              <w:t>測定ポイント</w:t>
            </w:r>
          </w:p>
        </w:tc>
        <w:tc>
          <w:tcPr>
            <w:tcW w:w="1843" w:type="dxa"/>
            <w:vAlign w:val="center"/>
            <w:hideMark/>
          </w:tcPr>
          <w:p w14:paraId="43F05240" w14:textId="2AEF028C" w:rsidR="00242960" w:rsidRPr="008F1721" w:rsidRDefault="00242960" w:rsidP="0024296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8F1721">
              <w:rPr>
                <w:rFonts w:ascii="ＭＳ 明朝" w:eastAsia="ＭＳ 明朝" w:hAnsi="ＭＳ 明朝" w:cs="ＭＳ Ｐゴシック" w:hint="eastAsia"/>
                <w:lang w:eastAsia="ja-JP"/>
              </w:rPr>
              <w:t>測定センサー</w:t>
            </w:r>
          </w:p>
        </w:tc>
      </w:tr>
      <w:tr w:rsidR="008F1721" w:rsidRPr="008F1721" w14:paraId="35340045" w14:textId="77777777" w:rsidTr="001644DD">
        <w:trPr>
          <w:trHeight w:val="730"/>
        </w:trPr>
        <w:tc>
          <w:tcPr>
            <w:tcW w:w="1980" w:type="dxa"/>
            <w:vMerge w:val="restart"/>
            <w:vAlign w:val="center"/>
            <w:hideMark/>
          </w:tcPr>
          <w:p w14:paraId="79C12E43" w14:textId="1F497189" w:rsidR="00242960" w:rsidRPr="008F1721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8F1721">
              <w:rPr>
                <w:rFonts w:ascii="ＭＳ 明朝" w:eastAsia="ＭＳ 明朝" w:hAnsi="ＭＳ 明朝" w:cs="ＭＳ Ｐゴシック" w:hint="eastAsia"/>
                <w:lang w:eastAsia="ja-JP"/>
              </w:rPr>
              <w:t>八重岳無線中継所</w:t>
            </w:r>
          </w:p>
        </w:tc>
        <w:tc>
          <w:tcPr>
            <w:tcW w:w="1559" w:type="dxa"/>
            <w:vMerge w:val="restart"/>
            <w:vAlign w:val="center"/>
          </w:tcPr>
          <w:p w14:paraId="062812EC" w14:textId="1DD6D9C0" w:rsidR="00242960" w:rsidRPr="008F1721" w:rsidRDefault="00242960" w:rsidP="0024296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  <w:hideMark/>
          </w:tcPr>
          <w:p w14:paraId="0318C9C3" w14:textId="41BF1F61" w:rsidR="00242960" w:rsidRPr="008F1721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8F1721">
              <w:rPr>
                <w:rFonts w:ascii="ＭＳ 明朝" w:eastAsia="ＭＳ 明朝" w:hAnsi="ＭＳ 明朝" w:cs="ＭＳ Ｐゴシック" w:hint="eastAsia"/>
                <w:lang w:eastAsia="ja-JP"/>
              </w:rPr>
              <w:t>発電機</w:t>
            </w:r>
          </w:p>
        </w:tc>
        <w:tc>
          <w:tcPr>
            <w:tcW w:w="1843" w:type="dxa"/>
            <w:vAlign w:val="center"/>
            <w:hideMark/>
          </w:tcPr>
          <w:p w14:paraId="6900F669" w14:textId="60CC33DF" w:rsidR="00242960" w:rsidRPr="008F1721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8F1721">
              <w:rPr>
                <w:rFonts w:ascii="ＭＳ 明朝" w:eastAsia="ＭＳ 明朝" w:hAnsi="ＭＳ 明朝" w:cs="ＭＳ Ｐゴシック" w:hint="eastAsia"/>
                <w:lang w:eastAsia="ja-JP"/>
              </w:rPr>
              <w:t>本体</w:t>
            </w:r>
          </w:p>
        </w:tc>
        <w:tc>
          <w:tcPr>
            <w:tcW w:w="1843" w:type="dxa"/>
            <w:vAlign w:val="center"/>
            <w:hideMark/>
          </w:tcPr>
          <w:p w14:paraId="14EEE029" w14:textId="19454175" w:rsidR="00242960" w:rsidRPr="008F1721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  <w:p w14:paraId="64F9F94E" w14:textId="653BA27C" w:rsidR="00242960" w:rsidRPr="008F1721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lang w:eastAsia="ja-JP"/>
              </w:rPr>
            </w:pPr>
          </w:p>
        </w:tc>
      </w:tr>
      <w:tr w:rsidR="00242960" w:rsidRPr="00CB21CC" w14:paraId="16CBA1F2" w14:textId="77777777" w:rsidTr="001644DD">
        <w:trPr>
          <w:trHeight w:val="730"/>
        </w:trPr>
        <w:tc>
          <w:tcPr>
            <w:tcW w:w="1980" w:type="dxa"/>
            <w:vMerge/>
            <w:vAlign w:val="center"/>
          </w:tcPr>
          <w:p w14:paraId="1E74E41E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791B9DE7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560179D" w14:textId="2802A569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ネットワーク機器</w:t>
            </w:r>
          </w:p>
        </w:tc>
        <w:tc>
          <w:tcPr>
            <w:tcW w:w="1843" w:type="dxa"/>
            <w:vAlign w:val="center"/>
          </w:tcPr>
          <w:p w14:paraId="527684CD" w14:textId="27D16EAD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本体</w:t>
            </w:r>
          </w:p>
        </w:tc>
        <w:tc>
          <w:tcPr>
            <w:tcW w:w="1843" w:type="dxa"/>
            <w:vAlign w:val="center"/>
          </w:tcPr>
          <w:p w14:paraId="27D1911A" w14:textId="10ECD2EA" w:rsidR="00242960" w:rsidRPr="00ED2005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242960" w:rsidRPr="00CB21CC" w14:paraId="30B4942B" w14:textId="77777777" w:rsidTr="001644DD">
        <w:trPr>
          <w:trHeight w:val="1100"/>
        </w:trPr>
        <w:tc>
          <w:tcPr>
            <w:tcW w:w="1980" w:type="dxa"/>
            <w:vMerge/>
            <w:vAlign w:val="center"/>
            <w:hideMark/>
          </w:tcPr>
          <w:p w14:paraId="2339606A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29D65D19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B347695" w14:textId="235A2BBD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室内環境</w:t>
            </w:r>
          </w:p>
        </w:tc>
        <w:tc>
          <w:tcPr>
            <w:tcW w:w="1843" w:type="dxa"/>
            <w:vAlign w:val="center"/>
          </w:tcPr>
          <w:p w14:paraId="56B6152F" w14:textId="7CE00DE9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空間</w:t>
            </w:r>
          </w:p>
        </w:tc>
        <w:tc>
          <w:tcPr>
            <w:tcW w:w="1843" w:type="dxa"/>
            <w:vAlign w:val="center"/>
          </w:tcPr>
          <w:p w14:paraId="22578B03" w14:textId="68641154" w:rsidR="00242960" w:rsidRPr="00ED2005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242960" w:rsidRPr="00CB21CC" w14:paraId="207B917A" w14:textId="77777777" w:rsidTr="001644DD">
        <w:trPr>
          <w:trHeight w:val="730"/>
        </w:trPr>
        <w:tc>
          <w:tcPr>
            <w:tcW w:w="1980" w:type="dxa"/>
            <w:vMerge/>
            <w:vAlign w:val="center"/>
            <w:hideMark/>
          </w:tcPr>
          <w:p w14:paraId="2A454F45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608108CD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FFECFAD" w14:textId="6649EA00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分電盤</w:t>
            </w:r>
          </w:p>
        </w:tc>
        <w:tc>
          <w:tcPr>
            <w:tcW w:w="1843" w:type="dxa"/>
            <w:vAlign w:val="center"/>
          </w:tcPr>
          <w:p w14:paraId="5339A657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AC電圧</w:t>
            </w:r>
          </w:p>
          <w:p w14:paraId="2D71EFDF" w14:textId="65AF350A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（</w:t>
            </w:r>
            <w:r w:rsidRPr="00CB21CC">
              <w:rPr>
                <w:rFonts w:asciiTheme="minorEastAsia" w:hAnsiTheme="minorEastAsia" w:hint="eastAsia"/>
                <w:lang w:eastAsia="ja-JP"/>
              </w:rPr>
              <w:t>3相のSRT</w:t>
            </w: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 ）</w:t>
            </w:r>
          </w:p>
        </w:tc>
        <w:tc>
          <w:tcPr>
            <w:tcW w:w="1843" w:type="dxa"/>
            <w:vAlign w:val="center"/>
          </w:tcPr>
          <w:p w14:paraId="070C178E" w14:textId="61F9B7CD" w:rsidR="00242960" w:rsidRPr="00ED2005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242960" w:rsidRPr="00CB21CC" w14:paraId="7F8133CC" w14:textId="77777777" w:rsidTr="001644DD">
        <w:trPr>
          <w:trHeight w:val="730"/>
        </w:trPr>
        <w:tc>
          <w:tcPr>
            <w:tcW w:w="1980" w:type="dxa"/>
            <w:vMerge w:val="restart"/>
            <w:vAlign w:val="center"/>
            <w:hideMark/>
          </w:tcPr>
          <w:p w14:paraId="2FFF4894" w14:textId="687F4C8F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西銘岳無線中継所</w:t>
            </w:r>
          </w:p>
        </w:tc>
        <w:tc>
          <w:tcPr>
            <w:tcW w:w="1559" w:type="dxa"/>
            <w:vMerge w:val="restart"/>
            <w:vAlign w:val="center"/>
          </w:tcPr>
          <w:p w14:paraId="72B33684" w14:textId="77777777" w:rsidR="00242960" w:rsidRPr="00CB21CC" w:rsidRDefault="00242960" w:rsidP="0024296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  <w:hideMark/>
          </w:tcPr>
          <w:p w14:paraId="6F902184" w14:textId="4984FF0D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発電機</w:t>
            </w:r>
          </w:p>
        </w:tc>
        <w:tc>
          <w:tcPr>
            <w:tcW w:w="1843" w:type="dxa"/>
            <w:vAlign w:val="center"/>
            <w:hideMark/>
          </w:tcPr>
          <w:p w14:paraId="0762B74C" w14:textId="4F8795CF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本体</w:t>
            </w:r>
          </w:p>
        </w:tc>
        <w:tc>
          <w:tcPr>
            <w:tcW w:w="1843" w:type="dxa"/>
            <w:vAlign w:val="center"/>
          </w:tcPr>
          <w:p w14:paraId="711E9947" w14:textId="0DE3EC7F" w:rsidR="00242960" w:rsidRPr="00ED2005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242960" w:rsidRPr="00CB21CC" w14:paraId="6D84D831" w14:textId="77777777" w:rsidTr="001644DD">
        <w:trPr>
          <w:trHeight w:val="730"/>
        </w:trPr>
        <w:tc>
          <w:tcPr>
            <w:tcW w:w="1980" w:type="dxa"/>
            <w:vMerge/>
            <w:vAlign w:val="center"/>
          </w:tcPr>
          <w:p w14:paraId="5E367A8C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7861DF2E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B082798" w14:textId="313A2091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ネットワーク機器</w:t>
            </w:r>
          </w:p>
        </w:tc>
        <w:tc>
          <w:tcPr>
            <w:tcW w:w="1843" w:type="dxa"/>
            <w:vAlign w:val="center"/>
          </w:tcPr>
          <w:p w14:paraId="32E3F126" w14:textId="06FD13DF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本体</w:t>
            </w:r>
          </w:p>
        </w:tc>
        <w:tc>
          <w:tcPr>
            <w:tcW w:w="1843" w:type="dxa"/>
            <w:vAlign w:val="center"/>
          </w:tcPr>
          <w:p w14:paraId="6DA70D41" w14:textId="64B47521" w:rsidR="00242960" w:rsidRPr="00ED2005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242960" w:rsidRPr="00CB21CC" w14:paraId="00FAA869" w14:textId="77777777" w:rsidTr="001644DD">
        <w:trPr>
          <w:trHeight w:val="1100"/>
        </w:trPr>
        <w:tc>
          <w:tcPr>
            <w:tcW w:w="1980" w:type="dxa"/>
            <w:vMerge/>
            <w:vAlign w:val="center"/>
            <w:hideMark/>
          </w:tcPr>
          <w:p w14:paraId="6E2BE71F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092D96D4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  <w:hideMark/>
          </w:tcPr>
          <w:p w14:paraId="254E7318" w14:textId="56BB7F4D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室内環境</w:t>
            </w:r>
          </w:p>
        </w:tc>
        <w:tc>
          <w:tcPr>
            <w:tcW w:w="1843" w:type="dxa"/>
            <w:vAlign w:val="center"/>
            <w:hideMark/>
          </w:tcPr>
          <w:p w14:paraId="4DA229AC" w14:textId="5B208F4C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空間</w:t>
            </w:r>
          </w:p>
        </w:tc>
        <w:tc>
          <w:tcPr>
            <w:tcW w:w="1843" w:type="dxa"/>
            <w:vAlign w:val="center"/>
          </w:tcPr>
          <w:p w14:paraId="61259009" w14:textId="1E8BA188" w:rsidR="00242960" w:rsidRPr="00ED2005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242960" w:rsidRPr="00CB21CC" w14:paraId="510814D0" w14:textId="77777777" w:rsidTr="001644DD">
        <w:trPr>
          <w:trHeight w:val="50"/>
        </w:trPr>
        <w:tc>
          <w:tcPr>
            <w:tcW w:w="1980" w:type="dxa"/>
            <w:vMerge/>
            <w:vAlign w:val="center"/>
            <w:hideMark/>
          </w:tcPr>
          <w:p w14:paraId="6D2BCF8E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5CF316AC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  <w:hideMark/>
          </w:tcPr>
          <w:p w14:paraId="44C65972" w14:textId="57A6C933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分電盤</w:t>
            </w:r>
          </w:p>
        </w:tc>
        <w:tc>
          <w:tcPr>
            <w:tcW w:w="1843" w:type="dxa"/>
            <w:vAlign w:val="center"/>
            <w:hideMark/>
          </w:tcPr>
          <w:p w14:paraId="6AFD97C3" w14:textId="77777777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AC電圧</w:t>
            </w:r>
          </w:p>
          <w:p w14:paraId="086242C2" w14:textId="1DB402A9" w:rsidR="00242960" w:rsidRPr="00CB21CC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（</w:t>
            </w:r>
            <w:r w:rsidRPr="00CB21CC">
              <w:rPr>
                <w:rFonts w:asciiTheme="minorEastAsia" w:hAnsiTheme="minorEastAsia" w:hint="eastAsia"/>
                <w:lang w:eastAsia="ja-JP"/>
              </w:rPr>
              <w:t>3相のSRT</w:t>
            </w: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 ）</w:t>
            </w:r>
          </w:p>
        </w:tc>
        <w:tc>
          <w:tcPr>
            <w:tcW w:w="1843" w:type="dxa"/>
            <w:vAlign w:val="center"/>
          </w:tcPr>
          <w:p w14:paraId="3CA7C5DF" w14:textId="2E06AED9" w:rsidR="00242960" w:rsidRPr="00ED2005" w:rsidRDefault="00242960" w:rsidP="00242960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</w:tbl>
    <w:p w14:paraId="4EBFD8A6" w14:textId="762164EB" w:rsidR="004D2D30" w:rsidRDefault="004D2D30" w:rsidP="00001222">
      <w:pPr>
        <w:jc w:val="right"/>
        <w:rPr>
          <w:rFonts w:asciiTheme="minorEastAsia" w:hAnsiTheme="minorEastAsia"/>
          <w:lang w:eastAsia="ja-JP"/>
        </w:rPr>
      </w:pPr>
    </w:p>
    <w:p w14:paraId="2BC41BD4" w14:textId="77777777" w:rsidR="007748A1" w:rsidRDefault="007748A1" w:rsidP="00001222">
      <w:pPr>
        <w:jc w:val="right"/>
        <w:rPr>
          <w:rFonts w:asciiTheme="minorEastAsia" w:hAnsiTheme="minorEastAsia"/>
          <w:lang w:eastAsia="ja-JP"/>
        </w:rPr>
      </w:pPr>
    </w:p>
    <w:p w14:paraId="635AA0C1" w14:textId="77777777" w:rsidR="007748A1" w:rsidRDefault="007748A1" w:rsidP="00001222">
      <w:pPr>
        <w:jc w:val="right"/>
        <w:rPr>
          <w:rFonts w:asciiTheme="minorEastAsia" w:hAnsiTheme="minorEastAsia"/>
          <w:lang w:eastAsia="ja-JP"/>
        </w:rPr>
      </w:pPr>
    </w:p>
    <w:p w14:paraId="63E8790D" w14:textId="77777777" w:rsidR="001644DD" w:rsidRDefault="001644DD" w:rsidP="00001222">
      <w:pPr>
        <w:jc w:val="right"/>
        <w:rPr>
          <w:rFonts w:asciiTheme="minorEastAsia" w:hAnsiTheme="minorEastAsia"/>
          <w:lang w:eastAsia="ja-JP"/>
        </w:rPr>
      </w:pPr>
    </w:p>
    <w:p w14:paraId="7B3081C7" w14:textId="77777777" w:rsidR="007748A1" w:rsidRDefault="007748A1" w:rsidP="00001222">
      <w:pPr>
        <w:jc w:val="right"/>
        <w:rPr>
          <w:rFonts w:asciiTheme="minorEastAsia" w:hAnsiTheme="minorEastAsia"/>
          <w:lang w:eastAsia="ja-JP"/>
        </w:rPr>
      </w:pPr>
    </w:p>
    <w:p w14:paraId="679C6D39" w14:textId="60BDEF8E" w:rsidR="007748A1" w:rsidRPr="007748A1" w:rsidRDefault="007748A1" w:rsidP="007748A1">
      <w:pPr>
        <w:jc w:val="right"/>
        <w:rPr>
          <w:rFonts w:asciiTheme="minorEastAsia" w:hAnsiTheme="minorEastAsia"/>
          <w:lang w:eastAsia="ja-JP"/>
        </w:rPr>
      </w:pPr>
      <w:r w:rsidRPr="007748A1">
        <w:rPr>
          <w:rFonts w:asciiTheme="minorEastAsia" w:hAnsiTheme="minorEastAsia" w:hint="eastAsia"/>
          <w:lang w:eastAsia="ja-JP"/>
        </w:rPr>
        <w:lastRenderedPageBreak/>
        <w:t>応募様式－４</w:t>
      </w:r>
      <w:r w:rsidRPr="007748A1">
        <w:rPr>
          <w:rFonts w:asciiTheme="minorEastAsia" w:hAnsiTheme="minorEastAsia" w:hint="eastAsia"/>
          <w:color w:val="FF0000"/>
          <w:lang w:eastAsia="ja-JP"/>
        </w:rPr>
        <w:t>（記載例）</w:t>
      </w:r>
    </w:p>
    <w:p w14:paraId="7717210F" w14:textId="77777777" w:rsidR="007748A1" w:rsidRPr="007748A1" w:rsidRDefault="007748A1" w:rsidP="007748A1">
      <w:pPr>
        <w:jc w:val="center"/>
        <w:rPr>
          <w:rFonts w:asciiTheme="minorEastAsia" w:hAnsiTheme="minorEastAsia"/>
          <w:sz w:val="32"/>
          <w:szCs w:val="32"/>
          <w:lang w:eastAsia="ja-JP"/>
        </w:rPr>
      </w:pPr>
    </w:p>
    <w:p w14:paraId="4D5C383B" w14:textId="77777777" w:rsidR="007748A1" w:rsidRPr="007748A1" w:rsidRDefault="007748A1" w:rsidP="007748A1">
      <w:pPr>
        <w:jc w:val="center"/>
        <w:rPr>
          <w:rFonts w:asciiTheme="minorEastAsia" w:hAnsiTheme="minorEastAsia"/>
          <w:sz w:val="32"/>
          <w:szCs w:val="32"/>
          <w:lang w:eastAsia="ja-JP"/>
        </w:rPr>
      </w:pPr>
      <w:r w:rsidRPr="007748A1">
        <w:rPr>
          <w:rFonts w:asciiTheme="minorEastAsia" w:hAnsiTheme="minorEastAsia" w:hint="eastAsia"/>
          <w:sz w:val="32"/>
          <w:szCs w:val="32"/>
          <w:lang w:eastAsia="ja-JP"/>
        </w:rPr>
        <w:t>センサーの内訳</w:t>
      </w:r>
    </w:p>
    <w:p w14:paraId="65E60BF8" w14:textId="77777777" w:rsidR="007748A1" w:rsidRPr="007748A1" w:rsidRDefault="007748A1" w:rsidP="007748A1">
      <w:pPr>
        <w:rPr>
          <w:rFonts w:asciiTheme="minorEastAsia" w:hAnsiTheme="minorEastAsia"/>
          <w:lang w:eastAsia="ja-JP"/>
        </w:rPr>
      </w:pPr>
    </w:p>
    <w:p w14:paraId="45660F72" w14:textId="77777777" w:rsidR="007748A1" w:rsidRPr="007748A1" w:rsidRDefault="007748A1" w:rsidP="007748A1">
      <w:pPr>
        <w:rPr>
          <w:rFonts w:asciiTheme="minorEastAsia" w:hAnsiTheme="minorEastAsia"/>
          <w:lang w:eastAsia="ja-JP"/>
        </w:rPr>
      </w:pPr>
      <w:r w:rsidRPr="007748A1">
        <w:rPr>
          <w:rFonts w:asciiTheme="minorEastAsia" w:hAnsiTheme="minorEastAsia" w:hint="eastAsia"/>
          <w:lang w:eastAsia="ja-JP"/>
        </w:rPr>
        <w:t>各対象設備において、測定に用いるセンサーを以下に示します。</w:t>
      </w:r>
    </w:p>
    <w:p w14:paraId="776B66E5" w14:textId="77777777" w:rsidR="007748A1" w:rsidRPr="00001222" w:rsidRDefault="007748A1" w:rsidP="007748A1">
      <w:pPr>
        <w:rPr>
          <w:rFonts w:asciiTheme="minorEastAsia" w:hAnsiTheme="minorEastAsia"/>
          <w:lang w:eastAsia="ja-JP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843"/>
        <w:gridCol w:w="1843"/>
      </w:tblGrid>
      <w:tr w:rsidR="007748A1" w:rsidRPr="00001222" w14:paraId="3F3C4A73" w14:textId="77777777" w:rsidTr="007748A1">
        <w:trPr>
          <w:trHeight w:val="360"/>
        </w:trPr>
        <w:tc>
          <w:tcPr>
            <w:tcW w:w="1980" w:type="dxa"/>
            <w:vAlign w:val="center"/>
            <w:hideMark/>
          </w:tcPr>
          <w:p w14:paraId="6E576144" w14:textId="77777777" w:rsidR="007748A1" w:rsidRPr="00001222" w:rsidRDefault="007748A1" w:rsidP="00F8189A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001222">
              <w:rPr>
                <w:rFonts w:ascii="ＭＳ 明朝" w:eastAsia="ＭＳ 明朝" w:hAnsi="ＭＳ 明朝" w:cs="ＭＳ Ｐゴシック" w:hint="eastAsia"/>
                <w:lang w:eastAsia="ja-JP"/>
              </w:rPr>
              <w:t>拠点</w:t>
            </w:r>
          </w:p>
        </w:tc>
        <w:tc>
          <w:tcPr>
            <w:tcW w:w="1559" w:type="dxa"/>
          </w:tcPr>
          <w:p w14:paraId="293B5422" w14:textId="77777777" w:rsidR="007748A1" w:rsidRDefault="007748A1" w:rsidP="00F8189A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実証希望拠点</w:t>
            </w:r>
          </w:p>
        </w:tc>
        <w:tc>
          <w:tcPr>
            <w:tcW w:w="1559" w:type="dxa"/>
            <w:vAlign w:val="center"/>
            <w:hideMark/>
          </w:tcPr>
          <w:p w14:paraId="64175B84" w14:textId="77777777" w:rsidR="007748A1" w:rsidRPr="00001222" w:rsidRDefault="007748A1" w:rsidP="00F8189A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対象</w:t>
            </w:r>
            <w:r w:rsidRPr="00001222">
              <w:rPr>
                <w:rFonts w:ascii="ＭＳ 明朝" w:eastAsia="ＭＳ 明朝" w:hAnsi="ＭＳ 明朝" w:cs="ＭＳ Ｐゴシック" w:hint="eastAsia"/>
                <w:lang w:eastAsia="ja-JP"/>
              </w:rPr>
              <w:t>設備</w:t>
            </w:r>
          </w:p>
        </w:tc>
        <w:tc>
          <w:tcPr>
            <w:tcW w:w="1843" w:type="dxa"/>
            <w:vAlign w:val="center"/>
            <w:hideMark/>
          </w:tcPr>
          <w:p w14:paraId="6F1EB583" w14:textId="77777777" w:rsidR="007748A1" w:rsidRPr="00001222" w:rsidRDefault="007748A1" w:rsidP="00F8189A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001222">
              <w:rPr>
                <w:rFonts w:ascii="ＭＳ 明朝" w:eastAsia="ＭＳ 明朝" w:hAnsi="ＭＳ 明朝" w:cs="ＭＳ Ｐゴシック" w:hint="eastAsia"/>
                <w:lang w:eastAsia="ja-JP"/>
              </w:rPr>
              <w:t>測定ポイント</w:t>
            </w:r>
          </w:p>
        </w:tc>
        <w:tc>
          <w:tcPr>
            <w:tcW w:w="1843" w:type="dxa"/>
            <w:vAlign w:val="center"/>
            <w:hideMark/>
          </w:tcPr>
          <w:p w14:paraId="08264546" w14:textId="77777777" w:rsidR="007748A1" w:rsidRPr="00001222" w:rsidRDefault="007748A1" w:rsidP="00F8189A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001222">
              <w:rPr>
                <w:rFonts w:ascii="ＭＳ 明朝" w:eastAsia="ＭＳ 明朝" w:hAnsi="ＭＳ 明朝" w:cs="ＭＳ Ｐゴシック" w:hint="eastAsia"/>
                <w:lang w:eastAsia="ja-JP"/>
              </w:rPr>
              <w:t>測定</w:t>
            </w: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センサー</w:t>
            </w:r>
          </w:p>
        </w:tc>
      </w:tr>
      <w:tr w:rsidR="007748A1" w:rsidRPr="00CB21CC" w14:paraId="2B332EAC" w14:textId="77777777" w:rsidTr="007748A1">
        <w:trPr>
          <w:trHeight w:val="730"/>
        </w:trPr>
        <w:tc>
          <w:tcPr>
            <w:tcW w:w="1980" w:type="dxa"/>
            <w:vMerge w:val="restart"/>
            <w:vAlign w:val="center"/>
            <w:hideMark/>
          </w:tcPr>
          <w:p w14:paraId="0700E437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八重岳無線中継所</w:t>
            </w:r>
          </w:p>
        </w:tc>
        <w:tc>
          <w:tcPr>
            <w:tcW w:w="1559" w:type="dxa"/>
            <w:vMerge w:val="restart"/>
            <w:vAlign w:val="center"/>
          </w:tcPr>
          <w:p w14:paraId="483FBB91" w14:textId="73F1171F" w:rsidR="007748A1" w:rsidRPr="00CB21CC" w:rsidRDefault="007748A1" w:rsidP="00F8189A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 w:rsidRPr="007748A1">
              <w:rPr>
                <w:rFonts w:ascii="ＭＳ 明朝" w:eastAsia="ＭＳ 明朝" w:hAnsi="ＭＳ 明朝" w:cs="ＭＳ Ｐゴシック" w:hint="eastAsia"/>
                <w:color w:val="FF0000"/>
                <w:lang w:eastAsia="ja-JP"/>
              </w:rPr>
              <w:t>○</w:t>
            </w:r>
          </w:p>
        </w:tc>
        <w:tc>
          <w:tcPr>
            <w:tcW w:w="1559" w:type="dxa"/>
            <w:vAlign w:val="center"/>
            <w:hideMark/>
          </w:tcPr>
          <w:p w14:paraId="500B7C3F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発電機</w:t>
            </w:r>
          </w:p>
        </w:tc>
        <w:tc>
          <w:tcPr>
            <w:tcW w:w="1843" w:type="dxa"/>
            <w:vAlign w:val="center"/>
            <w:hideMark/>
          </w:tcPr>
          <w:p w14:paraId="63AA5D2B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本体</w:t>
            </w:r>
          </w:p>
        </w:tc>
        <w:tc>
          <w:tcPr>
            <w:tcW w:w="1843" w:type="dxa"/>
            <w:vAlign w:val="center"/>
            <w:hideMark/>
          </w:tcPr>
          <w:p w14:paraId="19C5241F" w14:textId="544295D9" w:rsidR="007748A1" w:rsidRPr="007748A1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FF0000"/>
                <w:lang w:eastAsia="ja-JP"/>
              </w:rPr>
            </w:pPr>
            <w:r w:rsidRPr="007748A1">
              <w:rPr>
                <w:rFonts w:ascii="ＭＳ 明朝" w:eastAsia="ＭＳ 明朝" w:hAnsi="ＭＳ 明朝" w:cs="ＭＳ Ｐゴシック" w:hint="eastAsia"/>
                <w:color w:val="FF0000"/>
                <w:lang w:eastAsia="ja-JP"/>
              </w:rPr>
              <w:t>振動センサー</w:t>
            </w:r>
          </w:p>
          <w:p w14:paraId="3B078983" w14:textId="77777777" w:rsidR="007748A1" w:rsidRPr="00ED2005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7748A1" w:rsidRPr="00CB21CC" w14:paraId="37238E33" w14:textId="77777777" w:rsidTr="007748A1">
        <w:trPr>
          <w:trHeight w:val="730"/>
        </w:trPr>
        <w:tc>
          <w:tcPr>
            <w:tcW w:w="1980" w:type="dxa"/>
            <w:vMerge/>
            <w:vAlign w:val="center"/>
          </w:tcPr>
          <w:p w14:paraId="65924C48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38855128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D872DB1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ネットワーク機器</w:t>
            </w:r>
          </w:p>
        </w:tc>
        <w:tc>
          <w:tcPr>
            <w:tcW w:w="1843" w:type="dxa"/>
            <w:vAlign w:val="center"/>
          </w:tcPr>
          <w:p w14:paraId="75F0C80C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本体</w:t>
            </w:r>
          </w:p>
        </w:tc>
        <w:tc>
          <w:tcPr>
            <w:tcW w:w="1843" w:type="dxa"/>
            <w:vAlign w:val="center"/>
          </w:tcPr>
          <w:p w14:paraId="29BC3836" w14:textId="77777777" w:rsidR="007748A1" w:rsidRPr="007748A1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FF0000"/>
                <w:lang w:eastAsia="ja-JP"/>
              </w:rPr>
            </w:pPr>
            <w:r w:rsidRPr="007748A1">
              <w:rPr>
                <w:rFonts w:ascii="ＭＳ 明朝" w:eastAsia="ＭＳ 明朝" w:hAnsi="ＭＳ 明朝" w:cs="ＭＳ Ｐゴシック" w:hint="eastAsia"/>
                <w:color w:val="FF0000"/>
                <w:lang w:eastAsia="ja-JP"/>
              </w:rPr>
              <w:t>温度センサー</w:t>
            </w:r>
          </w:p>
          <w:p w14:paraId="3137722A" w14:textId="34436179" w:rsidR="007748A1" w:rsidRPr="007748A1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FF0000"/>
                <w:lang w:eastAsia="ja-JP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lang w:eastAsia="ja-JP"/>
              </w:rPr>
              <w:t>風量センサー</w:t>
            </w:r>
          </w:p>
        </w:tc>
      </w:tr>
      <w:tr w:rsidR="007748A1" w:rsidRPr="00CB21CC" w14:paraId="71944FFB" w14:textId="77777777" w:rsidTr="007748A1">
        <w:trPr>
          <w:trHeight w:val="1100"/>
        </w:trPr>
        <w:tc>
          <w:tcPr>
            <w:tcW w:w="1980" w:type="dxa"/>
            <w:vMerge/>
            <w:vAlign w:val="center"/>
            <w:hideMark/>
          </w:tcPr>
          <w:p w14:paraId="6A13054E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76BF65D0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27B1CCA8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室内環境</w:t>
            </w:r>
          </w:p>
        </w:tc>
        <w:tc>
          <w:tcPr>
            <w:tcW w:w="1843" w:type="dxa"/>
            <w:vAlign w:val="center"/>
          </w:tcPr>
          <w:p w14:paraId="6B0518AD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空間</w:t>
            </w:r>
          </w:p>
        </w:tc>
        <w:tc>
          <w:tcPr>
            <w:tcW w:w="1843" w:type="dxa"/>
            <w:vAlign w:val="center"/>
          </w:tcPr>
          <w:p w14:paraId="3D90A846" w14:textId="469AB624" w:rsidR="007748A1" w:rsidRPr="007748A1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70C0"/>
                <w:lang w:eastAsia="ja-JP"/>
              </w:rPr>
            </w:pPr>
            <w:r w:rsidRPr="007748A1">
              <w:rPr>
                <w:rFonts w:ascii="ＭＳ 明朝" w:eastAsia="ＭＳ 明朝" w:hAnsi="ＭＳ 明朝" w:cs="ＭＳ Ｐゴシック" w:hint="eastAsia"/>
                <w:color w:val="FF0000"/>
                <w:lang w:eastAsia="ja-JP"/>
              </w:rPr>
              <w:t>湿度センサー</w:t>
            </w:r>
          </w:p>
        </w:tc>
      </w:tr>
      <w:tr w:rsidR="007748A1" w:rsidRPr="00CB21CC" w14:paraId="64510290" w14:textId="77777777" w:rsidTr="007748A1">
        <w:trPr>
          <w:trHeight w:val="730"/>
        </w:trPr>
        <w:tc>
          <w:tcPr>
            <w:tcW w:w="1980" w:type="dxa"/>
            <w:vMerge/>
            <w:vAlign w:val="center"/>
            <w:hideMark/>
          </w:tcPr>
          <w:p w14:paraId="61CD461E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1B07E982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1995D654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分電盤</w:t>
            </w:r>
          </w:p>
        </w:tc>
        <w:tc>
          <w:tcPr>
            <w:tcW w:w="1843" w:type="dxa"/>
            <w:vAlign w:val="center"/>
          </w:tcPr>
          <w:p w14:paraId="244C0D8A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AC電圧</w:t>
            </w:r>
          </w:p>
          <w:p w14:paraId="14B02361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（</w:t>
            </w:r>
            <w:r w:rsidRPr="00CB21CC">
              <w:rPr>
                <w:rFonts w:asciiTheme="minorEastAsia" w:hAnsiTheme="minorEastAsia" w:hint="eastAsia"/>
                <w:lang w:eastAsia="ja-JP"/>
              </w:rPr>
              <w:t>3相のSRT</w:t>
            </w: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 ）</w:t>
            </w:r>
          </w:p>
        </w:tc>
        <w:tc>
          <w:tcPr>
            <w:tcW w:w="1843" w:type="dxa"/>
            <w:vAlign w:val="center"/>
          </w:tcPr>
          <w:p w14:paraId="4449F536" w14:textId="5EC7AB7F" w:rsidR="007748A1" w:rsidRPr="007748A1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70C0"/>
                <w:lang w:eastAsia="ja-JP"/>
              </w:rPr>
            </w:pPr>
            <w:r w:rsidRPr="007748A1">
              <w:rPr>
                <w:rFonts w:ascii="ＭＳ 明朝" w:eastAsia="ＭＳ 明朝" w:hAnsi="ＭＳ 明朝" w:cs="ＭＳ Ｐゴシック" w:hint="eastAsia"/>
                <w:color w:val="FF0000"/>
                <w:lang w:eastAsia="ja-JP"/>
              </w:rPr>
              <w:t>AC電圧</w:t>
            </w:r>
            <w:r>
              <w:rPr>
                <w:rFonts w:ascii="ＭＳ 明朝" w:eastAsia="ＭＳ 明朝" w:hAnsi="ＭＳ 明朝" w:cs="ＭＳ Ｐゴシック" w:hint="eastAsia"/>
                <w:color w:val="FF0000"/>
                <w:lang w:eastAsia="ja-JP"/>
              </w:rPr>
              <w:t>センサー</w:t>
            </w:r>
          </w:p>
        </w:tc>
      </w:tr>
      <w:tr w:rsidR="007748A1" w:rsidRPr="00CB21CC" w14:paraId="4DF026E1" w14:textId="77777777" w:rsidTr="007748A1">
        <w:trPr>
          <w:trHeight w:val="730"/>
        </w:trPr>
        <w:tc>
          <w:tcPr>
            <w:tcW w:w="1980" w:type="dxa"/>
            <w:vMerge w:val="restart"/>
            <w:vAlign w:val="center"/>
            <w:hideMark/>
          </w:tcPr>
          <w:p w14:paraId="12DC4860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西銘岳無線中継所</w:t>
            </w:r>
          </w:p>
        </w:tc>
        <w:tc>
          <w:tcPr>
            <w:tcW w:w="1559" w:type="dxa"/>
            <w:vMerge w:val="restart"/>
            <w:vAlign w:val="center"/>
          </w:tcPr>
          <w:p w14:paraId="27D13A3B" w14:textId="77777777" w:rsidR="007748A1" w:rsidRPr="00CB21CC" w:rsidRDefault="007748A1" w:rsidP="00F8189A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  <w:hideMark/>
          </w:tcPr>
          <w:p w14:paraId="20B3BB7B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発電機</w:t>
            </w:r>
          </w:p>
        </w:tc>
        <w:tc>
          <w:tcPr>
            <w:tcW w:w="1843" w:type="dxa"/>
            <w:vAlign w:val="center"/>
            <w:hideMark/>
          </w:tcPr>
          <w:p w14:paraId="2A2C338E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本体</w:t>
            </w:r>
          </w:p>
        </w:tc>
        <w:tc>
          <w:tcPr>
            <w:tcW w:w="1843" w:type="dxa"/>
            <w:vAlign w:val="center"/>
          </w:tcPr>
          <w:p w14:paraId="7CC28834" w14:textId="77777777" w:rsidR="007748A1" w:rsidRPr="00ED2005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7748A1" w:rsidRPr="00CB21CC" w14:paraId="3F0D2C6A" w14:textId="77777777" w:rsidTr="007748A1">
        <w:trPr>
          <w:trHeight w:val="730"/>
        </w:trPr>
        <w:tc>
          <w:tcPr>
            <w:tcW w:w="1980" w:type="dxa"/>
            <w:vMerge/>
            <w:vAlign w:val="center"/>
          </w:tcPr>
          <w:p w14:paraId="11106679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3D37F68A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26F9EA05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ネットワーク機器</w:t>
            </w:r>
          </w:p>
        </w:tc>
        <w:tc>
          <w:tcPr>
            <w:tcW w:w="1843" w:type="dxa"/>
            <w:vAlign w:val="center"/>
          </w:tcPr>
          <w:p w14:paraId="5C938C25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本体</w:t>
            </w:r>
          </w:p>
        </w:tc>
        <w:tc>
          <w:tcPr>
            <w:tcW w:w="1843" w:type="dxa"/>
            <w:vAlign w:val="center"/>
          </w:tcPr>
          <w:p w14:paraId="2374487A" w14:textId="77777777" w:rsidR="007748A1" w:rsidRPr="00ED2005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7748A1" w:rsidRPr="00CB21CC" w14:paraId="747F98ED" w14:textId="77777777" w:rsidTr="007748A1">
        <w:trPr>
          <w:trHeight w:val="1100"/>
        </w:trPr>
        <w:tc>
          <w:tcPr>
            <w:tcW w:w="1980" w:type="dxa"/>
            <w:vMerge/>
            <w:vAlign w:val="center"/>
            <w:hideMark/>
          </w:tcPr>
          <w:p w14:paraId="776DABE8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4568D579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  <w:hideMark/>
          </w:tcPr>
          <w:p w14:paraId="61D255E7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室内環境</w:t>
            </w:r>
          </w:p>
        </w:tc>
        <w:tc>
          <w:tcPr>
            <w:tcW w:w="1843" w:type="dxa"/>
            <w:vAlign w:val="center"/>
            <w:hideMark/>
          </w:tcPr>
          <w:p w14:paraId="5D365BAE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空間</w:t>
            </w:r>
          </w:p>
        </w:tc>
        <w:tc>
          <w:tcPr>
            <w:tcW w:w="1843" w:type="dxa"/>
            <w:vAlign w:val="center"/>
          </w:tcPr>
          <w:p w14:paraId="0967F71C" w14:textId="77777777" w:rsidR="007748A1" w:rsidRPr="00ED2005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  <w:tr w:rsidR="007748A1" w:rsidRPr="00CB21CC" w14:paraId="491344D9" w14:textId="77777777" w:rsidTr="007748A1">
        <w:trPr>
          <w:trHeight w:val="730"/>
        </w:trPr>
        <w:tc>
          <w:tcPr>
            <w:tcW w:w="1980" w:type="dxa"/>
            <w:vMerge/>
            <w:vAlign w:val="center"/>
            <w:hideMark/>
          </w:tcPr>
          <w:p w14:paraId="5E1ABF4C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Merge/>
          </w:tcPr>
          <w:p w14:paraId="4329A28C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</w:p>
        </w:tc>
        <w:tc>
          <w:tcPr>
            <w:tcW w:w="1559" w:type="dxa"/>
            <w:vAlign w:val="center"/>
            <w:hideMark/>
          </w:tcPr>
          <w:p w14:paraId="2F4DA9D4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分電盤</w:t>
            </w:r>
          </w:p>
        </w:tc>
        <w:tc>
          <w:tcPr>
            <w:tcW w:w="1843" w:type="dxa"/>
            <w:vAlign w:val="center"/>
            <w:hideMark/>
          </w:tcPr>
          <w:p w14:paraId="5179031B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AC電圧</w:t>
            </w:r>
          </w:p>
          <w:p w14:paraId="2A78FB86" w14:textId="77777777" w:rsidR="007748A1" w:rsidRPr="00CB21CC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lang w:eastAsia="ja-JP"/>
              </w:rPr>
            </w:pP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>（</w:t>
            </w:r>
            <w:r w:rsidRPr="00CB21CC">
              <w:rPr>
                <w:rFonts w:asciiTheme="minorEastAsia" w:hAnsiTheme="minorEastAsia" w:hint="eastAsia"/>
                <w:lang w:eastAsia="ja-JP"/>
              </w:rPr>
              <w:t>3相のSRT</w:t>
            </w:r>
            <w:r w:rsidRPr="00CB21CC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 ）</w:t>
            </w:r>
          </w:p>
        </w:tc>
        <w:tc>
          <w:tcPr>
            <w:tcW w:w="1843" w:type="dxa"/>
            <w:vAlign w:val="center"/>
          </w:tcPr>
          <w:p w14:paraId="7E561FEA" w14:textId="77777777" w:rsidR="007748A1" w:rsidRPr="00ED2005" w:rsidRDefault="007748A1" w:rsidP="00F8189A">
            <w:pPr>
              <w:spacing w:after="0" w:line="240" w:lineRule="auto"/>
              <w:rPr>
                <w:rFonts w:ascii="ＭＳ 明朝" w:eastAsia="ＭＳ 明朝" w:hAnsi="ＭＳ 明朝" w:cs="ＭＳ Ｐゴシック"/>
                <w:strike/>
                <w:color w:val="0070C0"/>
                <w:lang w:eastAsia="ja-JP"/>
              </w:rPr>
            </w:pPr>
          </w:p>
        </w:tc>
      </w:tr>
    </w:tbl>
    <w:p w14:paraId="1B495707" w14:textId="77777777" w:rsidR="007748A1" w:rsidRPr="00CB21CC" w:rsidRDefault="007748A1" w:rsidP="00001222">
      <w:pPr>
        <w:jc w:val="right"/>
        <w:rPr>
          <w:rFonts w:asciiTheme="minorEastAsia" w:hAnsiTheme="minorEastAsia"/>
          <w:lang w:eastAsia="ja-JP"/>
        </w:rPr>
      </w:pPr>
    </w:p>
    <w:sectPr w:rsidR="007748A1" w:rsidRPr="00CB21CC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336E" w14:textId="77777777" w:rsidR="00955847" w:rsidRDefault="00955847" w:rsidP="00C9226D">
      <w:pPr>
        <w:spacing w:after="0" w:line="240" w:lineRule="auto"/>
      </w:pPr>
      <w:r>
        <w:separator/>
      </w:r>
    </w:p>
  </w:endnote>
  <w:endnote w:type="continuationSeparator" w:id="0">
    <w:p w14:paraId="4049808C" w14:textId="77777777" w:rsidR="00955847" w:rsidRDefault="00955847" w:rsidP="00C9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248138"/>
      <w:docPartObj>
        <w:docPartGallery w:val="Page Numbers (Bottom of Page)"/>
        <w:docPartUnique/>
      </w:docPartObj>
    </w:sdtPr>
    <w:sdtEndPr/>
    <w:sdtContent>
      <w:p w14:paraId="74FAFA63" w14:textId="4E9F520E" w:rsidR="00C9226D" w:rsidRDefault="00C92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7ABAE51" w14:textId="77777777" w:rsidR="00C9226D" w:rsidRDefault="00C922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3A9C" w14:textId="77777777" w:rsidR="00955847" w:rsidRDefault="00955847" w:rsidP="00C9226D">
      <w:pPr>
        <w:spacing w:after="0" w:line="240" w:lineRule="auto"/>
      </w:pPr>
      <w:r>
        <w:separator/>
      </w:r>
    </w:p>
  </w:footnote>
  <w:footnote w:type="continuationSeparator" w:id="0">
    <w:p w14:paraId="22A98FD6" w14:textId="77777777" w:rsidR="00955847" w:rsidRDefault="00955847" w:rsidP="00C9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2410D6"/>
    <w:multiLevelType w:val="hybridMultilevel"/>
    <w:tmpl w:val="90BC0D44"/>
    <w:lvl w:ilvl="0" w:tplc="54441BB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2941854"/>
    <w:multiLevelType w:val="hybridMultilevel"/>
    <w:tmpl w:val="E6BAF80C"/>
    <w:lvl w:ilvl="0" w:tplc="EA9E3C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5493613">
    <w:abstractNumId w:val="8"/>
  </w:num>
  <w:num w:numId="2" w16cid:durableId="766270254">
    <w:abstractNumId w:val="6"/>
  </w:num>
  <w:num w:numId="3" w16cid:durableId="549221237">
    <w:abstractNumId w:val="5"/>
  </w:num>
  <w:num w:numId="4" w16cid:durableId="1789663334">
    <w:abstractNumId w:val="4"/>
  </w:num>
  <w:num w:numId="5" w16cid:durableId="1086801147">
    <w:abstractNumId w:val="7"/>
  </w:num>
  <w:num w:numId="6" w16cid:durableId="425881348">
    <w:abstractNumId w:val="3"/>
  </w:num>
  <w:num w:numId="7" w16cid:durableId="1741976710">
    <w:abstractNumId w:val="2"/>
  </w:num>
  <w:num w:numId="8" w16cid:durableId="481434489">
    <w:abstractNumId w:val="1"/>
  </w:num>
  <w:num w:numId="9" w16cid:durableId="1536118205">
    <w:abstractNumId w:val="0"/>
  </w:num>
  <w:num w:numId="10" w16cid:durableId="2089689260">
    <w:abstractNumId w:val="9"/>
  </w:num>
  <w:num w:numId="11" w16cid:durableId="48308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222"/>
    <w:rsid w:val="00034616"/>
    <w:rsid w:val="0004628A"/>
    <w:rsid w:val="00051FB7"/>
    <w:rsid w:val="00054C81"/>
    <w:rsid w:val="0006063C"/>
    <w:rsid w:val="00070C32"/>
    <w:rsid w:val="00093CBE"/>
    <w:rsid w:val="000A7C5A"/>
    <w:rsid w:val="000B439E"/>
    <w:rsid w:val="000B449C"/>
    <w:rsid w:val="000C4994"/>
    <w:rsid w:val="000E595A"/>
    <w:rsid w:val="001000AC"/>
    <w:rsid w:val="00110640"/>
    <w:rsid w:val="00113F72"/>
    <w:rsid w:val="0012125D"/>
    <w:rsid w:val="001237E3"/>
    <w:rsid w:val="00127EDC"/>
    <w:rsid w:val="0015074B"/>
    <w:rsid w:val="00150EB8"/>
    <w:rsid w:val="00160758"/>
    <w:rsid w:val="001644DD"/>
    <w:rsid w:val="00171733"/>
    <w:rsid w:val="00173C08"/>
    <w:rsid w:val="00175F92"/>
    <w:rsid w:val="001C1127"/>
    <w:rsid w:val="001C5E01"/>
    <w:rsid w:val="001C763F"/>
    <w:rsid w:val="001D2244"/>
    <w:rsid w:val="001D4AF0"/>
    <w:rsid w:val="001E76CB"/>
    <w:rsid w:val="001F4C2A"/>
    <w:rsid w:val="002108D7"/>
    <w:rsid w:val="002209A0"/>
    <w:rsid w:val="00222201"/>
    <w:rsid w:val="00236DB1"/>
    <w:rsid w:val="00242960"/>
    <w:rsid w:val="00246B05"/>
    <w:rsid w:val="002565BD"/>
    <w:rsid w:val="00257C46"/>
    <w:rsid w:val="0029639D"/>
    <w:rsid w:val="002A4739"/>
    <w:rsid w:val="002B69E7"/>
    <w:rsid w:val="002B7DD5"/>
    <w:rsid w:val="002C63FD"/>
    <w:rsid w:val="002F4727"/>
    <w:rsid w:val="00306F41"/>
    <w:rsid w:val="00326F90"/>
    <w:rsid w:val="00335AA8"/>
    <w:rsid w:val="00337813"/>
    <w:rsid w:val="00376368"/>
    <w:rsid w:val="003C2577"/>
    <w:rsid w:val="0040306A"/>
    <w:rsid w:val="00410107"/>
    <w:rsid w:val="004314E4"/>
    <w:rsid w:val="004371B7"/>
    <w:rsid w:val="00453189"/>
    <w:rsid w:val="00470DCD"/>
    <w:rsid w:val="00486D2C"/>
    <w:rsid w:val="00493DE6"/>
    <w:rsid w:val="004B6EE6"/>
    <w:rsid w:val="004D0722"/>
    <w:rsid w:val="004D2D30"/>
    <w:rsid w:val="004E2146"/>
    <w:rsid w:val="004E5541"/>
    <w:rsid w:val="00521F7E"/>
    <w:rsid w:val="00527A0E"/>
    <w:rsid w:val="005439AF"/>
    <w:rsid w:val="005A79C9"/>
    <w:rsid w:val="005D380B"/>
    <w:rsid w:val="005F03BF"/>
    <w:rsid w:val="005F28DC"/>
    <w:rsid w:val="00616704"/>
    <w:rsid w:val="0063573E"/>
    <w:rsid w:val="00667F92"/>
    <w:rsid w:val="00681931"/>
    <w:rsid w:val="00691391"/>
    <w:rsid w:val="006A5A27"/>
    <w:rsid w:val="006D5F5A"/>
    <w:rsid w:val="006F6FA3"/>
    <w:rsid w:val="0071272C"/>
    <w:rsid w:val="007351A3"/>
    <w:rsid w:val="007358F2"/>
    <w:rsid w:val="007748A1"/>
    <w:rsid w:val="007772C8"/>
    <w:rsid w:val="008010E0"/>
    <w:rsid w:val="00851E82"/>
    <w:rsid w:val="00867A0C"/>
    <w:rsid w:val="00871C26"/>
    <w:rsid w:val="008A1667"/>
    <w:rsid w:val="008A651F"/>
    <w:rsid w:val="008D008D"/>
    <w:rsid w:val="008F1721"/>
    <w:rsid w:val="009013D2"/>
    <w:rsid w:val="00923905"/>
    <w:rsid w:val="00940B54"/>
    <w:rsid w:val="009511B1"/>
    <w:rsid w:val="00952CE2"/>
    <w:rsid w:val="00955847"/>
    <w:rsid w:val="00991A4C"/>
    <w:rsid w:val="00991CAA"/>
    <w:rsid w:val="00994158"/>
    <w:rsid w:val="009B41CF"/>
    <w:rsid w:val="009E1115"/>
    <w:rsid w:val="009F2FB8"/>
    <w:rsid w:val="00A0629F"/>
    <w:rsid w:val="00A06F4B"/>
    <w:rsid w:val="00A21487"/>
    <w:rsid w:val="00A42423"/>
    <w:rsid w:val="00A56B58"/>
    <w:rsid w:val="00AA1D8D"/>
    <w:rsid w:val="00AB1735"/>
    <w:rsid w:val="00AC03C1"/>
    <w:rsid w:val="00AD0141"/>
    <w:rsid w:val="00AE5202"/>
    <w:rsid w:val="00B0466F"/>
    <w:rsid w:val="00B47730"/>
    <w:rsid w:val="00B650B0"/>
    <w:rsid w:val="00B73665"/>
    <w:rsid w:val="00B76AE3"/>
    <w:rsid w:val="00BA7AEF"/>
    <w:rsid w:val="00BF44ED"/>
    <w:rsid w:val="00C027F8"/>
    <w:rsid w:val="00C05401"/>
    <w:rsid w:val="00C16712"/>
    <w:rsid w:val="00C6784C"/>
    <w:rsid w:val="00C80705"/>
    <w:rsid w:val="00C9226D"/>
    <w:rsid w:val="00C930ED"/>
    <w:rsid w:val="00CA41AE"/>
    <w:rsid w:val="00CB0664"/>
    <w:rsid w:val="00CB21CC"/>
    <w:rsid w:val="00CC0877"/>
    <w:rsid w:val="00CF2208"/>
    <w:rsid w:val="00CF5C03"/>
    <w:rsid w:val="00D13D37"/>
    <w:rsid w:val="00D415E2"/>
    <w:rsid w:val="00D53764"/>
    <w:rsid w:val="00D96DFA"/>
    <w:rsid w:val="00DB255A"/>
    <w:rsid w:val="00DF1E9D"/>
    <w:rsid w:val="00E803F2"/>
    <w:rsid w:val="00E86D7A"/>
    <w:rsid w:val="00E97183"/>
    <w:rsid w:val="00EA1982"/>
    <w:rsid w:val="00EC6BA8"/>
    <w:rsid w:val="00ED08AB"/>
    <w:rsid w:val="00ED2005"/>
    <w:rsid w:val="00F20947"/>
    <w:rsid w:val="00F31815"/>
    <w:rsid w:val="00F37B0A"/>
    <w:rsid w:val="00F834A0"/>
    <w:rsid w:val="00F83EEB"/>
    <w:rsid w:val="00FA6CCF"/>
    <w:rsid w:val="00FB391A"/>
    <w:rsid w:val="00FC693F"/>
    <w:rsid w:val="00FF03B4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A1612"/>
  <w14:defaultImageDpi w14:val="300"/>
  <w15:docId w15:val="{D5014330-A476-4756-97A3-FF147AC1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482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